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RÉTROGRADATION À LA DEMANDE DU SALARIÉ</w:t>
      </w:r>
    </w:p>
    <w:p/>
    <w:p>
      <w:r>
        <w:rPr>
          <w:b/>
          <w:sz w:val="20"/>
        </w:rPr>
        <w:t>Données du Salarié :</w:t>
      </w:r>
    </w:p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Fonction actuelle : _________________________________________________</w:t>
      </w:r>
    </w:p>
    <w:p>
      <w:r>
        <w:rPr>
          <w:b w:val="0"/>
          <w:sz w:val="20"/>
        </w:rPr>
        <w:t>Service / Département : ____________________________________________</w:t>
      </w:r>
    </w:p>
    <w:p>
      <w:r>
        <w:rPr>
          <w:b w:val="0"/>
          <w:sz w:val="20"/>
        </w:rPr>
        <w:t>Matricule / Identifiant : ___________________________________________</w:t>
      </w:r>
    </w:p>
    <w:p>
      <w:r>
        <w:rPr>
          <w:b w:val="0"/>
          <w:sz w:val="20"/>
        </w:rPr>
        <w:t>Adresse professionnelle : 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/>
    <w:p>
      <w:r>
        <w:rPr>
          <w:b/>
          <w:sz w:val="20"/>
        </w:rPr>
        <w:t>Données de l’Employeur :</w:t>
      </w:r>
    </w:p>
    <w:p>
      <w:r>
        <w:rPr>
          <w:b w:val="0"/>
          <w:sz w:val="20"/>
        </w:rPr>
        <w:t>Nom de l’entreprise : ______________________________________________</w:t>
      </w:r>
    </w:p>
    <w:p>
      <w:r>
        <w:rPr>
          <w:b w:val="0"/>
          <w:sz w:val="20"/>
        </w:rPr>
        <w:t>Adresse du siège social : __________________________________________</w:t>
      </w:r>
    </w:p>
    <w:p>
      <w:r>
        <w:rPr>
          <w:b w:val="0"/>
          <w:sz w:val="20"/>
        </w:rPr>
        <w:t>Représentant légal : _______________________________________________</w:t>
      </w:r>
    </w:p>
    <w:p>
      <w:r>
        <w:rPr>
          <w:b w:val="0"/>
          <w:sz w:val="20"/>
        </w:rPr>
        <w:t>Fonction du représentant : _________________________________________</w:t>
      </w:r>
    </w:p>
    <w:p>
      <w:r>
        <w:rPr>
          <w:b w:val="0"/>
          <w:sz w:val="20"/>
        </w:rPr>
        <w:t>Téléphone / Email : ________________________________________________</w:t>
      </w:r>
    </w:p>
    <w:p/>
    <w:p>
      <w:r>
        <w:rPr>
          <w:b/>
          <w:sz w:val="20"/>
        </w:rPr>
        <w:t>Objet :</w:t>
      </w:r>
    </w:p>
    <w:p>
      <w:r>
        <w:rPr>
          <w:b w:val="0"/>
          <w:sz w:val="20"/>
        </w:rPr>
        <w:t>Par la présente, le salarié exprime sa demande de rétrogradation volontaire, acceptant de changer de poste et/ou de fonctions conformément aux conditions décrites ci-dessous.</w:t>
      </w:r>
    </w:p>
    <w:p/>
    <w:p>
      <w:r>
        <w:rPr>
          <w:b/>
          <w:sz w:val="20"/>
        </w:rPr>
        <w:t>Conditions de la rétrogradation :</w:t>
      </w:r>
    </w:p>
    <w:p>
      <w:r>
        <w:rPr>
          <w:b/>
          <w:sz w:val="20"/>
        </w:rPr>
        <w:t>1. Poste et fonctions</w:t>
      </w:r>
    </w:p>
    <w:p>
      <w:r>
        <w:rPr>
          <w:b w:val="0"/>
          <w:sz w:val="20"/>
        </w:rPr>
        <w:t>Le salarié sera rétrogradé au poste de : _________________________________</w:t>
      </w:r>
    </w:p>
    <w:p>
      <w:r>
        <w:rPr>
          <w:b w:val="0"/>
          <w:sz w:val="20"/>
        </w:rPr>
        <w:t>Les fonctions exercées dans ce cadre sont les suivantes :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/>
          <w:sz w:val="20"/>
        </w:rPr>
        <w:t>2. Rémunération</w:t>
      </w:r>
    </w:p>
    <w:p>
      <w:r>
        <w:rPr>
          <w:b w:val="0"/>
          <w:sz w:val="20"/>
        </w:rPr>
        <w:t>La rémunération associée au nouveau poste sera de : _________________ EUR brut mensuel.</w:t>
      </w:r>
    </w:p>
    <w:p>
      <w:r>
        <w:rPr>
          <w:b w:val="0"/>
          <w:sz w:val="20"/>
        </w:rPr>
        <w:t>Cette rémunération remplace et annule toute rémunération antérieure liée au poste précédent.</w:t>
      </w:r>
    </w:p>
    <w:p/>
    <w:p>
      <w:r>
        <w:rPr>
          <w:b/>
          <w:sz w:val="20"/>
        </w:rPr>
        <w:t>3. Durée et effets</w:t>
      </w:r>
    </w:p>
    <w:p>
      <w:r>
        <w:rPr>
          <w:b w:val="0"/>
          <w:sz w:val="20"/>
        </w:rPr>
        <w:t>La rétrogradation prendra effet à compter de la date de signature de la présente demande.</w:t>
      </w:r>
    </w:p>
    <w:p>
      <w:r>
        <w:rPr>
          <w:b w:val="0"/>
          <w:sz w:val="20"/>
        </w:rPr>
        <w:t>Le salarié accepte que cette décision soit définitive, sauf accord ultérieur entre les parties.</w:t>
      </w:r>
    </w:p>
    <w:p/>
    <w:p>
      <w:r>
        <w:rPr>
          <w:b/>
          <w:sz w:val="20"/>
        </w:rPr>
        <w:t>4. Absence de contestation</w:t>
      </w:r>
    </w:p>
    <w:p>
      <w:r>
        <w:rPr>
          <w:b w:val="0"/>
          <w:sz w:val="20"/>
        </w:rPr>
        <w:t>Le salarié déclare que cette demande est formulée de son plein gré, sans contrainte, et sans préjudice d’aucune sanction disciplinaire.</w:t>
      </w:r>
    </w:p>
    <w:p>
      <w:r>
        <w:rPr>
          <w:b w:val="0"/>
          <w:sz w:val="20"/>
        </w:rPr>
        <w:t>Il reconnaît avoir été informé des conséquences juridiques et salariales de cette décision.</w:t>
      </w:r>
    </w:p>
    <w:p/>
    <w:p>
      <w:r>
        <w:rPr>
          <w:b/>
          <w:sz w:val="20"/>
        </w:rPr>
        <w:t>Engagements réciproques :</w:t>
      </w:r>
    </w:p>
    <w:p>
      <w:r>
        <w:rPr>
          <w:b w:val="0"/>
          <w:sz w:val="20"/>
        </w:rPr>
        <w:t>L’employeur s’engage à respecter les conditions définies ci-dessus et à assurer un accompagnement adapté pour la prise de fonction.</w:t>
      </w:r>
    </w:p>
    <w:p>
      <w:r>
        <w:rPr>
          <w:b w:val="0"/>
          <w:sz w:val="20"/>
        </w:rPr>
        <w:t>Le salarié s’engage à remplir ses nouvelles fonctions avec diligence, loyauté et professionnalisme.</w:t>
      </w:r>
    </w:p>
    <w:p/>
    <w:p>
      <w:r>
        <w:rPr>
          <w:b/>
          <w:sz w:val="20"/>
        </w:rPr>
        <w:t>Confidentialité :</w:t>
      </w:r>
    </w:p>
    <w:p>
      <w:r>
        <w:rPr>
          <w:b w:val="0"/>
          <w:sz w:val="20"/>
        </w:rPr>
        <w:t>Les parties conviennent de garder confidentiels les termes de la présente rétrogradation et de ne pas divulguer les informations à des tiers, sauf obligation légale ou accord écrit préalable.</w:t>
      </w:r>
    </w:p>
    <w:p/>
    <w:p>
      <w:r>
        <w:rPr>
          <w:b/>
          <w:sz w:val="20"/>
        </w:rPr>
        <w:t>Litiges :</w:t>
      </w:r>
    </w:p>
    <w:p>
      <w:r>
        <w:rPr>
          <w:b w:val="0"/>
          <w:sz w:val="20"/>
        </w:rPr>
        <w:t>En cas de différend relatif à l’application ou l’interprétation de la présente demande de rétrogradation, les parties s’efforceront de trouver une solution amiable. À défaut, le litige sera soumis aux juridictions compétentes conformément au droit français.</w:t>
      </w:r>
    </w:p>
    <w:p/>
    <w:p/>
    <w:p>
      <w:r>
        <w:rPr>
          <w:b w:val="0"/>
          <w:sz w:val="20"/>
        </w:rPr>
        <w:t>Lieu de signature : _________________________________________</w:t>
      </w:r>
    </w:p>
    <w:p>
      <w:r>
        <w:rPr>
          <w:b w:val="0"/>
          <w:sz w:val="20"/>
        </w:rPr>
        <w:t>Date de signature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SALARIÉ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https://juridique-travail.com/retrogradation-a-la-demande-du-salarie/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retrogradation-a-la-demande-du-salarie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