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PROCURATION POUR SIGNATURE DE BAIL</w:t>
      </w:r>
    </w:p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Né(e) à : _________________________________________________</w:t>
      </w:r>
    </w:p>
    <w:p>
      <w:r>
        <w:rPr>
          <w:b w:val="0"/>
          <w:sz w:val="20"/>
        </w:rPr>
        <w:t>Le : 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/>
    <w:p>
      <w:r>
        <w:rPr>
          <w:b/>
          <w:sz w:val="20"/>
        </w:rPr>
        <w:t>Délègue par la présente procuration à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Né(e) à : _________________________________________________</w:t>
      </w:r>
    </w:p>
    <w:p>
      <w:r>
        <w:rPr>
          <w:b w:val="0"/>
          <w:sz w:val="20"/>
        </w:rPr>
        <w:t>Le : 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/>
    <w:p>
      <w:r>
        <w:rPr>
          <w:b/>
          <w:sz w:val="20"/>
        </w:rPr>
        <w:t>Pouvoirs conférés :</w:t>
      </w:r>
    </w:p>
    <w:p>
      <w:r>
        <w:rPr>
          <w:b w:val="0"/>
          <w:sz w:val="20"/>
        </w:rPr>
        <w:t>La présente procuration a pour objet de permettre à mon mandataire de signer en mon nom et pour mon compte le contrat de bail relatif au logement situé à :</w:t>
      </w:r>
    </w:p>
    <w:p>
      <w:r>
        <w:rPr>
          <w:b w:val="0"/>
          <w:sz w:val="20"/>
        </w:rPr>
        <w:t>Adresse du logement : ____________________________________________</w:t>
      </w:r>
    </w:p>
    <w:p/>
    <w:p>
      <w:r>
        <w:rPr>
          <w:b w:val="0"/>
          <w:sz w:val="20"/>
        </w:rPr>
        <w:t>Le mandataire est également habilité à effectuer toutes les démarches nécessaires à la remise des clés, la signature des états des lieux d’entrée et de sortie, ainsi que toute autre formalité liée à la conclusion et l’exécution du bail.</w:t>
      </w:r>
    </w:p>
    <w:p/>
    <w:p>
      <w:r>
        <w:rPr>
          <w:b/>
          <w:sz w:val="20"/>
        </w:rPr>
        <w:t>Durée de la procuration :</w:t>
      </w:r>
    </w:p>
    <w:p>
      <w:r>
        <w:rPr>
          <w:b w:val="0"/>
          <w:sz w:val="20"/>
        </w:rPr>
        <w:t>La présente procuration est valable jusqu’à la signature du bail et des documents y afférents, ainsi que jusqu’à la réalisation de toutes les formalités nécessaires à l’entrée dans les lieux.</w:t>
      </w:r>
    </w:p>
    <w:p/>
    <w:p>
      <w:r>
        <w:rPr>
          <w:b/>
          <w:sz w:val="20"/>
        </w:rPr>
        <w:t>Limites :</w:t>
      </w:r>
    </w:p>
    <w:p>
      <w:r>
        <w:rPr>
          <w:b w:val="0"/>
          <w:sz w:val="20"/>
        </w:rPr>
        <w:t>Cette procuration ne pourra en aucun cas engager le mandant au-delà de la signature du bail et ne confère pas de pouvoirs pour effectuer des modifications ou des résiliations du contrat sans accord préalable écrit.</w:t>
      </w:r>
    </w:p>
    <w:p/>
    <w:p>
      <w:r>
        <w:rPr>
          <w:b/>
          <w:sz w:val="20"/>
        </w:rPr>
        <w:t>Obligations du mandataire :</w:t>
      </w:r>
    </w:p>
    <w:p>
      <w:r>
        <w:rPr>
          <w:b w:val="0"/>
          <w:sz w:val="20"/>
        </w:rPr>
        <w:t>Le mandataire s’engage à agir avec diligence, loyauté et transparence, et à me tenir informé(e) de toute démarche effectuée en exécution de cette procuration.</w:t>
      </w:r>
    </w:p>
    <w:p/>
    <w:p>
      <w:r>
        <w:rPr>
          <w:b/>
          <w:sz w:val="20"/>
        </w:rPr>
        <w:t>Déclarations :</w:t>
      </w:r>
    </w:p>
    <w:p>
      <w:r>
        <w:rPr>
          <w:b w:val="0"/>
          <w:sz w:val="20"/>
        </w:rPr>
        <w:t>Je certifie être majeur(e), capable juridiquement, et disposer de toutes les facultés nécessaires pour déléguer la signature du bail conformément aux dispositions légales en vigueur.</w:t>
      </w:r>
    </w:p>
    <w:p/>
    <w:p>
      <w:r>
        <w:rPr>
          <w:b/>
          <w:sz w:val="20"/>
        </w:rPr>
        <w:t>Consentement :</w:t>
      </w:r>
    </w:p>
    <w:p>
      <w:r>
        <w:rPr>
          <w:b w:val="0"/>
          <w:sz w:val="20"/>
        </w:rPr>
        <w:t>Je donne mon consentement exprès et sans réserve à cette délégation de pouvoir, conformément aux articles du Code civil relatifs au mandat.</w:t>
      </w:r>
    </w:p>
    <w:p/>
    <w:p/>
    <w:p>
      <w:r>
        <w:rPr>
          <w:b w:val="0"/>
          <w:sz w:val="20"/>
        </w:rPr>
        <w:t>Fait à : _________________________________________</w:t>
      </w:r>
    </w:p>
    <w:p>
      <w:r>
        <w:rPr>
          <w:b w:val="0"/>
          <w:sz w:val="20"/>
        </w:rPr>
        <w:t>Le : ___________________________________________</w:t>
      </w:r>
    </w:p>
    <w:p/>
    <w:p/>
    <w:p>
      <w:r>
        <w:rPr>
          <w:b/>
          <w:sz w:val="20"/>
        </w:rPr>
        <w:t>Signature du mandant :</w:t>
      </w:r>
    </w:p>
    <w:p>
      <w:r>
        <w:rPr>
          <w:b w:val="0"/>
          <w:sz w:val="20"/>
        </w:rPr>
        <w:t>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https://juridique-travail.com/procuration-signature-bail/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procuration-signature-bai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