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SUSPENSION DU CONTRAT DE TRAVAIL POUR TITRE DE SÉJOUR</w:t>
      </w:r>
    </w:p>
    <w:p/>
    <w:p/>
    <w:p>
      <w:r>
        <w:rPr>
          <w:b/>
          <w:sz w:val="20"/>
        </w:rPr>
        <w:t>Employeur :</w:t>
      </w:r>
    </w:p>
    <w:p>
      <w:r>
        <w:rPr>
          <w:b w:val="0"/>
          <w:sz w:val="20"/>
        </w:rPr>
        <w:t>Nom / Raison sociale : 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  <w:t>SIRET : ______________________________________________________________</w:t>
      </w:r>
    </w:p>
    <w:p/>
    <w:p>
      <w:r>
        <w:rPr>
          <w:b/>
          <w:sz w:val="20"/>
        </w:rPr>
        <w:t>Salarié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  <w:t>Numéro de sécurité sociale : _________________________________________</w:t>
      </w:r>
    </w:p>
    <w:p/>
    <w:p>
      <w:r>
        <w:rPr>
          <w:b/>
          <w:sz w:val="20"/>
        </w:rPr>
        <w:t>Objet : Suspension du contrat de travail en raison de l’impossibilité de justifier d’un titre de séjour valide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Nous vous informons, par la présente, de la suspension temporaire de votre contrat de travail en date du ________, conformément aux dispositions légales applicables, en raison de l’absence de titre de séjour en cours de validité vous autorisant à travailler en France.</w:t>
      </w:r>
    </w:p>
    <w:p/>
    <w:p>
      <w:r>
        <w:rPr>
          <w:b/>
          <w:sz w:val="20"/>
        </w:rPr>
        <w:t>Fondement légal :</w:t>
      </w:r>
    </w:p>
    <w:p>
      <w:r>
        <w:rPr>
          <w:b w:val="0"/>
          <w:sz w:val="20"/>
        </w:rPr>
        <w:t>Conformément à l’article L.1221-1 du Code du travail et à l’article L.5221-2 du Code du travail, tout salarié étranger est tenu de justifier d’un titre de séjour en cours de validité l’autorisant à exercer une activité professionnelle en France. À défaut, l’employeur est dans l’obligation de suspendre le contrat de travail jusqu’à régularisation de la situation.</w:t>
      </w:r>
    </w:p>
    <w:p/>
    <w:p>
      <w:r>
        <w:rPr>
          <w:b/>
          <w:sz w:val="20"/>
        </w:rPr>
        <w:t>Modalités de la suspension :</w:t>
      </w:r>
    </w:p>
    <w:p>
      <w:r>
        <w:rPr>
          <w:b w:val="0"/>
          <w:sz w:val="20"/>
        </w:rPr>
        <w:t>La suspension prend effet à compter du ________. Durant cette période :</w:t>
      </w:r>
    </w:p>
    <w:p>
      <w:r>
        <w:rPr>
          <w:b w:val="0"/>
          <w:sz w:val="20"/>
        </w:rPr>
        <w:t>- Vous êtes dispensé(e) de votre obligation de prestation de travail ;</w:t>
      </w:r>
    </w:p>
    <w:p>
      <w:r>
        <w:rPr>
          <w:b w:val="0"/>
          <w:sz w:val="20"/>
        </w:rPr>
        <w:t>- Votre rémunération est suspendue ;</w:t>
      </w:r>
    </w:p>
    <w:p>
      <w:r>
        <w:rPr>
          <w:b w:val="0"/>
          <w:sz w:val="20"/>
        </w:rPr>
        <w:t>- Vous êtes invité(e) à régulariser votre situation au plus vite afin de permettre la reprise de votre activité professionnelle.</w:t>
      </w:r>
    </w:p>
    <w:p/>
    <w:p>
      <w:r>
        <w:rPr>
          <w:b/>
          <w:sz w:val="20"/>
        </w:rPr>
        <w:t>Reprise du contrat de travail :</w:t>
      </w:r>
    </w:p>
    <w:p>
      <w:r>
        <w:rPr>
          <w:b w:val="0"/>
          <w:sz w:val="20"/>
        </w:rPr>
        <w:t>La reprise de votre contrat de travail interviendra immédiatement dès présentation d’un titre de séjour en cours de validité vous autorisant à travailler. Vous serez alors réintégré(e) dans vos fonctions dans les conditions antérieures à la suspension.</w:t>
      </w:r>
    </w:p>
    <w:p/>
    <w:p>
      <w:r>
        <w:rPr>
          <w:b/>
          <w:sz w:val="20"/>
        </w:rPr>
        <w:t>Conséquences en cas de non régularisation :</w:t>
      </w:r>
    </w:p>
    <w:p>
      <w:r>
        <w:rPr>
          <w:b w:val="0"/>
          <w:sz w:val="20"/>
        </w:rPr>
        <w:t>En l’absence de régularisation dans un délai raisonnable, nous serons contraints d’envisager la rupture du contrat de travail pour cause réelle et sérieuse, conformément à la législation en vigueur.</w:t>
      </w:r>
    </w:p>
    <w:p/>
    <w:p>
      <w:r>
        <w:rPr>
          <w:b/>
          <w:sz w:val="20"/>
        </w:rPr>
        <w:t>Recours et assistance :</w:t>
      </w:r>
    </w:p>
    <w:p>
      <w:r>
        <w:rPr>
          <w:b w:val="0"/>
          <w:sz w:val="20"/>
        </w:rPr>
        <w:t>Nous restons à votre disposition pour toute information complémentaire et pour vous accompagner dans vos démarches administratives, si vous le souhaitez.</w:t>
      </w:r>
    </w:p>
    <w:p/>
    <w:p/>
    <w:p>
      <w:r>
        <w:rPr>
          <w:b w:val="0"/>
          <w:sz w:val="20"/>
        </w:rPr>
        <w:t>Lieu : ____________________________    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https://juridique-travail.com/modele-suspension-contrat-de-travail-titre-de-sejour/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suspension-contrat-de-travail-titre-de-sejo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