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 INVALIDITÉ ET OBLIGATIONS DE L’EMPLOYEUR</w:t>
      </w:r>
    </w:p>
    <w:p/>
    <w:p/>
    <w:p>
      <w:r>
        <w:rPr>
          <w:b/>
          <w:sz w:val="20"/>
        </w:rPr>
        <w:t>Coordonnées de l’Employeur :</w:t>
      </w:r>
    </w:p>
    <w:p>
      <w:r>
        <w:rPr>
          <w:b w:val="0"/>
          <w:sz w:val="20"/>
        </w:rPr>
        <w:t>Nom de l’entreprise : 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___________________________________________________________</w:t>
      </w:r>
    </w:p>
    <w:p>
      <w:r>
        <w:rPr>
          <w:b w:val="0"/>
          <w:sz w:val="20"/>
        </w:rPr>
        <w:t>Adresse e-mail : ______________________________________________________</w:t>
      </w:r>
    </w:p>
    <w:p/>
    <w:p>
      <w:r>
        <w:rPr>
          <w:b/>
          <w:sz w:val="20"/>
        </w:rPr>
        <w:t>Coordonnées du Salarié :</w:t>
      </w:r>
    </w:p>
    <w:p>
      <w:r>
        <w:rPr>
          <w:b w:val="0"/>
          <w:sz w:val="20"/>
        </w:rPr>
        <w:t>Nom et prénom : ______________________________________________________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___________________________________________________________</w:t>
      </w:r>
    </w:p>
    <w:p>
      <w:r>
        <w:rPr>
          <w:b w:val="0"/>
          <w:sz w:val="20"/>
        </w:rPr>
        <w:t>Adresse e-mail : ______________________________________________________</w:t>
      </w:r>
    </w:p>
    <w:p/>
    <w:p/>
    <w:p>
      <w:r>
        <w:rPr>
          <w:b/>
          <w:sz w:val="20"/>
        </w:rPr>
        <w:t>Objet :</w:t>
      </w:r>
    </w:p>
    <w:p>
      <w:r>
        <w:rPr>
          <w:b w:val="0"/>
          <w:sz w:val="20"/>
        </w:rPr>
        <w:t>Notification de la reconnaissance d’invalidité professionnelle et des obligations de l’employeur</w:t>
      </w:r>
    </w:p>
    <w:p/>
    <w:p/>
    <w:p>
      <w:r>
        <w:rPr>
          <w:b w:val="0"/>
          <w:sz w:val="20"/>
        </w:rPr>
        <w:t>Madame, Monsieur,</w:t>
      </w:r>
    </w:p>
    <w:p/>
    <w:p>
      <w:r>
        <w:rPr>
          <w:b w:val="0"/>
          <w:sz w:val="20"/>
        </w:rPr>
        <w:t>Suite à l’avis de la Commission de Réforme/ de la Sécurité Sociale portant reconnaissance de votre invalidité professionnelle, nous vous informons que votre situation est prise en compte conformément aux dispositions légales applicables en droit français.</w:t>
      </w:r>
    </w:p>
    <w:p/>
    <w:p>
      <w:r>
        <w:rPr>
          <w:b w:val="0"/>
          <w:sz w:val="20"/>
        </w:rPr>
        <w:t>Conformément aux articles L1226-9 et suivants du Code du travail, nous vous rappelons que vous bénéficiez d’une protection particulière dans le cadre de votre contrat de travail. Votre poste pourra être aménagé ou adapté en fonction de vos capacités, ou une reconversion professionnelle étudiée en accord avec vous.</w:t>
      </w:r>
    </w:p>
    <w:p/>
    <w:p>
      <w:r>
        <w:rPr>
          <w:b w:val="0"/>
          <w:sz w:val="20"/>
        </w:rPr>
        <w:t>Nous sommes à votre disposition pour engager un entretien professionnel afin d’examiner ensemble les solutions pour maintenir votre emploi ou envisager une reconversion adaptée.</w:t>
      </w:r>
    </w:p>
    <w:p/>
    <w:p>
      <w:r>
        <w:rPr>
          <w:b w:val="0"/>
          <w:sz w:val="20"/>
        </w:rPr>
        <w:t>De plus, conformément à la réglementation en vigueur, vous bénéficiez d’un arrêt de travail ou d’une adaptation de votre temps de travail si nécessaire, avec maintien de votre rémunération dans les conditions prévues.</w:t>
      </w:r>
    </w:p>
    <w:p/>
    <w:p>
      <w:r>
        <w:rPr>
          <w:b w:val="0"/>
          <w:sz w:val="20"/>
        </w:rPr>
        <w:t>Nous vous invitons à prendre contact avec le service des ressources humaines pour organiser un rendez-vous et définir ensemble les mesures adaptées à votre situation.</w:t>
      </w:r>
    </w:p>
    <w:p/>
    <w:p/>
    <w:p>
      <w:r>
        <w:rPr>
          <w:b w:val="0"/>
          <w:sz w:val="20"/>
        </w:rPr>
        <w:t>Nous vous prions d’agréer, Madame, Monsieur, l’expression de nos salutations distinguées.</w:t>
      </w:r>
    </w:p>
    <w:p/>
    <w:p/>
    <w:p/>
    <w:p>
      <w:r>
        <w:rPr>
          <w:b/>
          <w:sz w:val="20"/>
        </w:rPr>
        <w:t>Signature de l’Employeur :</w:t>
      </w:r>
    </w:p>
    <w:p>
      <w:r>
        <w:rPr>
          <w:b w:val="0"/>
          <w:sz w:val="20"/>
        </w:rPr>
        <w:t>Nom : ________________________________________________________________</w:t>
      </w:r>
    </w:p>
    <w:p>
      <w:r>
        <w:rPr>
          <w:b w:val="0"/>
          <w:sz w:val="20"/>
        </w:rPr>
        <w:t>Fonction : ____________________________________________________________</w:t>
      </w:r>
    </w:p>
    <w:p>
      <w:r>
        <w:rPr>
          <w:b w:val="0"/>
          <w:sz w:val="20"/>
        </w:rPr>
        <w:t>Signature : ___________________________________________________________</w:t>
      </w:r>
    </w:p>
    <w:p/>
    <w:p/>
    <w:p/>
    <w:p>
      <w:r>
        <w:rPr>
          <w:b w:val="0"/>
          <w:sz w:val="20"/>
        </w:rPr>
        <w:t>Lieu : ____________________________    Date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https://juridique-travail.com/modele-lettre-invalidite-employeur/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lettre-invalidite-employeur/"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