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FIN DE CONTRAT NOUNOU - PAJEMPLOI</w:t>
      </w:r>
    </w:p>
    <w:p/>
    <w:p/>
    <w:p>
      <w:r>
        <w:rPr>
          <w:b/>
          <w:sz w:val="20"/>
        </w:rPr>
        <w:t>Employeur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e-mail : _____________________________________________</w:t>
      </w:r>
    </w:p>
    <w:p/>
    <w:p>
      <w:r>
        <w:rPr>
          <w:b/>
          <w:sz w:val="20"/>
        </w:rPr>
        <w:t>Salarié(e) (nounou)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e-mail : _____________________________________________</w:t>
      </w:r>
    </w:p>
    <w:p/>
    <w:p/>
    <w:p>
      <w:r>
        <w:rPr>
          <w:b/>
          <w:sz w:val="20"/>
        </w:rPr>
        <w:t>Objet : Notification de fin de contrat de travail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la fin du contrat de travail vous liant à moi en qualité d'assistante maternelle / garde d’enfant à domicile,</w:t>
      </w:r>
    </w:p>
    <w:p>
      <w:r>
        <w:rPr>
          <w:b w:val="0"/>
          <w:sz w:val="20"/>
        </w:rPr>
        <w:t>conclu en date du ____________________________, conformément aux dispositions légales et conventionnelles en vigueur.</w:t>
      </w:r>
    </w:p>
    <w:p/>
    <w:p>
      <w:r>
        <w:rPr>
          <w:b w:val="0"/>
          <w:sz w:val="20"/>
        </w:rPr>
        <w:t>Cette décision prend effet à compter du ________________________, respectant ainsi le délai de préavis prévu par la convention collective des assistants maternels ou le Code du travail selon le cas.</w:t>
      </w:r>
    </w:p>
    <w:p/>
    <w:p>
      <w:r>
        <w:rPr>
          <w:b w:val="0"/>
          <w:sz w:val="20"/>
        </w:rPr>
        <w:t>Je vous remercie pour les services rendus durant toute la durée de notre collaboration.</w:t>
      </w:r>
    </w:p>
    <w:p/>
    <w:p>
      <w:r>
        <w:rPr>
          <w:b w:val="0"/>
          <w:sz w:val="20"/>
        </w:rPr>
        <w:t>Je reste à votre disposition pour effectuer l’état des lieux, la remise des documents relatifs à la fin du contrat ainsi que pour répondre à toutes vos questions.</w:t>
      </w:r>
    </w:p>
    <w:p/>
    <w:p/>
    <w:p>
      <w:r>
        <w:rPr>
          <w:b/>
          <w:sz w:val="20"/>
        </w:rPr>
        <w:t>Formalités et documents remis :</w:t>
      </w:r>
    </w:p>
    <w:p>
      <w:r>
        <w:rPr>
          <w:b w:val="0"/>
          <w:sz w:val="20"/>
        </w:rPr>
        <w:t>- Certificat de travail</w:t>
      </w:r>
    </w:p>
    <w:p>
      <w:r>
        <w:rPr>
          <w:b w:val="0"/>
          <w:sz w:val="20"/>
        </w:rPr>
        <w:t>- Attestation Pôle emploi</w:t>
      </w:r>
    </w:p>
    <w:p>
      <w:r>
        <w:rPr>
          <w:b w:val="0"/>
          <w:sz w:val="20"/>
        </w:rPr>
        <w:t>- Solde de tout compte</w:t>
      </w:r>
    </w:p>
    <w:p>
      <w:r>
        <w:rPr>
          <w:b w:val="0"/>
          <w:sz w:val="20"/>
        </w:rPr>
        <w:t>- Justificatifs des congés payés restants (le cas échéant)</w:t>
      </w:r>
    </w:p>
    <w:p/>
    <w:p/>
    <w:p>
      <w:r>
        <w:rPr>
          <w:b/>
          <w:sz w:val="20"/>
        </w:rPr>
        <w:t>Respect du délai de préavis</w:t>
      </w:r>
    </w:p>
    <w:p>
      <w:r>
        <w:rPr>
          <w:b w:val="0"/>
          <w:sz w:val="20"/>
        </w:rPr>
        <w:t>Conformément à l’article L. 1225-62 du Code du travail et aux dispositions de la convention collective nationale des assistants maternels du particulier employeur,</w:t>
      </w:r>
    </w:p>
    <w:p>
      <w:r>
        <w:rPr>
          <w:b w:val="0"/>
          <w:sz w:val="20"/>
        </w:rPr>
        <w:t>le délai de préavis applicable est de :</w:t>
      </w:r>
    </w:p>
    <w:p>
      <w:r>
        <w:rPr>
          <w:b w:val="0"/>
          <w:sz w:val="20"/>
        </w:rPr>
        <w:t xml:space="preserve">    - _____ jour(s) pour une ancienneté inférieure à 8 jours</w:t>
      </w:r>
    </w:p>
    <w:p>
      <w:r>
        <w:rPr>
          <w:b w:val="0"/>
          <w:sz w:val="20"/>
        </w:rPr>
        <w:t xml:space="preserve">    - _____ semaine(s) pour une ancienneté comprise entre 8 jours et 8 mois</w:t>
      </w:r>
    </w:p>
    <w:p>
      <w:r>
        <w:rPr>
          <w:b w:val="0"/>
          <w:sz w:val="20"/>
        </w:rPr>
        <w:t xml:space="preserve">    - _____ mois pour une ancienneté égale ou supérieure à 8 mois</w:t>
      </w:r>
    </w:p>
    <w:p>
      <w:r>
        <w:rPr>
          <w:b w:val="0"/>
          <w:sz w:val="20"/>
        </w:rPr>
        <w:t>Ce délai peut être réduit ou supprimé d’un commun accord entre les parties.</w:t>
      </w:r>
    </w:p>
    <w:p/>
    <w:p/>
    <w:p>
      <w:r>
        <w:rPr>
          <w:b/>
          <w:sz w:val="20"/>
        </w:rPr>
        <w:t>Solde de tout compte</w:t>
      </w:r>
    </w:p>
    <w:p>
      <w:r>
        <w:rPr>
          <w:b w:val="0"/>
          <w:sz w:val="20"/>
        </w:rPr>
        <w:t>Le solde de tout compte vous sera remis à la date de fin effective du contrat, comprenant :</w:t>
      </w:r>
    </w:p>
    <w:p>
      <w:r>
        <w:rPr>
          <w:b w:val="0"/>
          <w:sz w:val="20"/>
        </w:rPr>
        <w:t>- Les salaires dus jusqu’à la date de fin de contrat</w:t>
      </w:r>
    </w:p>
    <w:p>
      <w:r>
        <w:rPr>
          <w:b w:val="0"/>
          <w:sz w:val="20"/>
        </w:rPr>
        <w:t>- Les indemnités compensatrices de congés payés non pris</w:t>
      </w:r>
    </w:p>
    <w:p>
      <w:r>
        <w:rPr>
          <w:b w:val="0"/>
          <w:sz w:val="20"/>
        </w:rPr>
        <w:t>- Les éventuelles indemnités de rupture, le cas échéant</w:t>
      </w:r>
    </w:p>
    <w:p/>
    <w:p/>
    <w:p>
      <w:r>
        <w:rPr>
          <w:b/>
          <w:sz w:val="20"/>
        </w:rPr>
        <w:t>Heures supplémentaires et heures complémentaires</w:t>
      </w:r>
    </w:p>
    <w:p>
      <w:r>
        <w:rPr>
          <w:b w:val="0"/>
          <w:sz w:val="20"/>
        </w:rPr>
        <w:t>Toutes les heures effectuées au-delà de la durée contractuelle ont été ou seront réglées conformément à la réglementation applicable et aux accords entre les parties.</w:t>
      </w:r>
    </w:p>
    <w:p/>
    <w:p/>
    <w:p>
      <w:r>
        <w:rPr>
          <w:b/>
          <w:sz w:val="20"/>
        </w:rPr>
        <w:t>Retour du matériel et des clés</w:t>
      </w:r>
    </w:p>
    <w:p>
      <w:r>
        <w:rPr>
          <w:b w:val="0"/>
          <w:sz w:val="20"/>
        </w:rPr>
        <w:t>Merci de bien vouloir restituer tout matériel, équipement et clés fournies dans le cadre de votre emploi au plus tard à la date de fin de contrat.</w:t>
      </w:r>
    </w:p>
    <w:p/>
    <w:p/>
    <w:p>
      <w:r>
        <w:rPr>
          <w:b/>
          <w:sz w:val="20"/>
        </w:rPr>
        <w:t>Confidentialité</w:t>
      </w:r>
    </w:p>
    <w:p>
      <w:r>
        <w:rPr>
          <w:b w:val="0"/>
          <w:sz w:val="20"/>
        </w:rPr>
        <w:t>Je rappelle que toutes les informations concernant la famille et son domicile doivent rester strictement confidentielles conformément à la loi.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Fait à : ___________________________________</w:t>
      </w:r>
    </w:p>
    <w:p>
      <w:r>
        <w:rPr>
          <w:b w:val="0"/>
          <w:sz w:val="20"/>
        </w:rPr>
        <w:t>Le 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Salarié(e) (nounou)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https://juridique-travail.com/modele-lettre-fin-de-contrat-nounou-pajemploi/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lettre-fin-de-contrat-nounou-pajemploi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