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Lettre de Demande de Retraite Progressive à l’Employeur</w:t>
      </w:r>
    </w:p>
    <w:p/>
    <w:p/>
    <w:p>
      <w:r>
        <w:rPr>
          <w:b/>
          <w:sz w:val="20"/>
        </w:rPr>
        <w:t>Coordonnées du salarié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>
      <w:r>
        <w:rPr>
          <w:b w:val="0"/>
          <w:sz w:val="20"/>
        </w:rPr>
        <w:t>Numéro de téléphone : 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/>
          <w:sz w:val="20"/>
        </w:rPr>
        <w:t>Coordonnées de l’employeur :</w:t>
      </w:r>
    </w:p>
    <w:p>
      <w:r>
        <w:rPr>
          <w:b w:val="0"/>
          <w:sz w:val="20"/>
        </w:rPr>
        <w:t>Nom de l’entreprise : ___________________________________________</w:t>
      </w:r>
    </w:p>
    <w:p>
      <w:r>
        <w:rPr>
          <w:b w:val="0"/>
          <w:sz w:val="20"/>
        </w:rPr>
        <w:t>Nom du destinataire / Service RH : 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/>
    <w:p>
      <w:r>
        <w:rPr>
          <w:b/>
          <w:sz w:val="20"/>
        </w:rPr>
        <w:t>Objet : Demande de mise en place d’une retraite progressive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Employé(e) au sein de votre entreprise en qualité de ______________________________ depuis le _______________, je souhaite vous informer de mon intention de bénéficier du dispositif de retraite progressive prévu par la législation française.</w:t>
      </w:r>
    </w:p>
    <w:p/>
    <w:p>
      <w:r>
        <w:rPr>
          <w:b w:val="0"/>
          <w:sz w:val="20"/>
        </w:rPr>
        <w:t>Conformément aux dispositions des articles L. 1237-14 à L. 1237-16 du Code du travail, ainsi que de l’article L. 161-17-2 du Code de la sécurité sociale, je sollicite la mise en place d’un temps partiel dans le cadre de la retraite progressive.</w:t>
      </w:r>
    </w:p>
    <w:p/>
    <w:p>
      <w:r>
        <w:rPr>
          <w:b w:val="0"/>
          <w:sz w:val="20"/>
        </w:rPr>
        <w:t>Je souhaiterais réduire mon temps de travail à hauteur de ______ % à compter du ______________ (date à compléter), tout en percevant une partie de ma pension de retraite.</w:t>
      </w:r>
    </w:p>
    <w:p/>
    <w:p>
      <w:r>
        <w:rPr>
          <w:b w:val="0"/>
          <w:sz w:val="20"/>
        </w:rPr>
        <w:t>Je reste bien entendu disponible pour convenir ensemble des modalités précises de cet aménagement, dans le respect des règles applicables.</w:t>
      </w:r>
    </w:p>
    <w:p/>
    <w:p>
      <w:r>
        <w:rPr>
          <w:b w:val="0"/>
          <w:sz w:val="20"/>
        </w:rPr>
        <w:t>Je vous remercie par avance de l’attention portée à ma demande et reste à votre disposition pour toute information complémentaire ou entretien que vous jugerez utile.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https://juridique-travail.com/modele-lettre-demande-retraite-progressive-employeur/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demande-retraite-progressive-employ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