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Objet : Demande de ne pas travailler le mercredi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/>
    <w:p>
      <w:r>
        <w:rPr>
          <w:b w:val="0"/>
          <w:sz w:val="20"/>
        </w:rPr>
        <w:t>Nom de l’entreprise : 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soumettre une demande particulière concernant mon emploi du temps de travail.</w:t>
      </w:r>
    </w:p>
    <w:p/>
    <w:p>
      <w:r>
        <w:rPr>
          <w:b w:val="0"/>
          <w:sz w:val="20"/>
        </w:rPr>
        <w:t>Je sollicite expressément à ne pas travailler le mercredi chaque semaine, et ce, à compter d’une date qui sera convenue ensemble ultérieurement. Cette demande est motivée par des raisons personnelles, familiales ou médicales (rayer la mention inutile).</w:t>
      </w:r>
    </w:p>
    <w:p/>
    <w:p>
      <w:r>
        <w:rPr>
          <w:b w:val="0"/>
          <w:sz w:val="20"/>
        </w:rPr>
        <w:t>Conscient(e) des impératifs de service et des contraintes organisationnelles, je m’engage à respecter les horaires de travail habituels les autres jours de la semaine et à assurer la qualité et la continuité de mon travail.</w:t>
      </w:r>
    </w:p>
    <w:p/>
    <w:p>
      <w:r>
        <w:rPr>
          <w:b w:val="0"/>
          <w:sz w:val="20"/>
        </w:rPr>
        <w:t>Je reste à votre disposition pour discuter de cette demande et envisager, si nécessaire, les aménagements possibles. Je vous remercie par avance de l’attention que vous porterez à cette requête.</w:t>
      </w:r>
    </w:p>
    <w:p/>
    <w:p>
      <w:r>
        <w:rPr>
          <w:b w:val="0"/>
          <w:sz w:val="20"/>
        </w:rPr>
        <w:t>Dans l’attente de votre réponse,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</w:t>
      </w:r>
    </w:p>
    <w:p>
      <w:r>
        <w:rPr>
          <w:b w:val="0"/>
          <w:sz w:val="20"/>
        </w:rPr>
        <w:t>Date : ____________________________</w:t>
      </w:r>
    </w:p>
    <w:p/>
    <w:p/>
    <w:p/>
    <w:p>
      <w:r>
        <w:rPr>
          <w:b w:val="0"/>
          <w:sz w:val="20"/>
        </w:rPr>
        <w:t>Signature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https://juridique-travail.com/modele-lettre-:-demande-de-ne-pas-travailler-le-mercredi/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:-demande-de-ne-pas-travailler-le-mercredi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