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SUSPENSION DU CONTRAT DE TRAVAIL À DURÉE INDÉTERMINÉE</w:t>
      </w:r>
    </w:p>
    <w:p/>
    <w:p/>
    <w:p>
      <w:r>
        <w:rPr>
          <w:b/>
          <w:sz w:val="20"/>
        </w:rPr>
        <w:t>À :</w:t>
      </w:r>
    </w:p>
    <w:p>
      <w:r>
        <w:rPr>
          <w:b w:val="0"/>
          <w:sz w:val="20"/>
        </w:rPr>
        <w:t>Nom de l'entreprise : 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/>
    <w:p/>
    <w:p>
      <w:r>
        <w:rPr>
          <w:b/>
          <w:sz w:val="20"/>
        </w:rPr>
        <w:t>À :</w:t>
      </w:r>
    </w:p>
    <w:p>
      <w:r>
        <w:rPr>
          <w:b w:val="0"/>
          <w:sz w:val="20"/>
        </w:rPr>
        <w:t>Nom et prénom du salarié : 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Code postal et Ville : ____________________________________________</w:t>
      </w:r>
    </w:p>
    <w:p/>
    <w:p/>
    <w:p>
      <w:r>
        <w:rPr>
          <w:b/>
          <w:sz w:val="22"/>
        </w:rPr>
        <w:t>Objet : Suspension du contrat de travail à durée indéterminée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nous vous informons de la suspension de votre contrat de travail à durée indéterminée, conformément aux dispositions légales et conventionnelles en vigueur.</w:t>
      </w:r>
    </w:p>
    <w:p/>
    <w:p>
      <w:r>
        <w:rPr>
          <w:b/>
          <w:sz w:val="20"/>
        </w:rPr>
        <w:t>Cette suspension intervient en raison des motifs suivants :</w:t>
      </w:r>
    </w:p>
    <w:p>
      <w:r>
        <w:rPr>
          <w:b w:val="0"/>
          <w:sz w:val="20"/>
        </w:rPr>
        <w:t>- [Préciser la raison légale de suspension : maladie, accident, congé parental, mise à pied conservatoire, etc.]</w:t>
      </w:r>
    </w:p>
    <w:p/>
    <w:p>
      <w:r>
        <w:rPr>
          <w:b w:val="0"/>
          <w:sz w:val="20"/>
        </w:rPr>
        <w:t>Durant cette période de suspension, vos obligations contractuelles sont suspendues et vous n'êtes pas tenu de vous présenter à votre poste de travail.</w:t>
      </w:r>
    </w:p>
    <w:p/>
    <w:p>
      <w:r>
        <w:rPr>
          <w:b w:val="0"/>
          <w:sz w:val="20"/>
        </w:rPr>
        <w:t>La suspension prend effet à compter de la réception de la présente lettre et ce jusqu'à nouvel ordre ou jusqu'à la fin de la période prévue par la réglementation applicable.</w:t>
      </w:r>
    </w:p>
    <w:p/>
    <w:p>
      <w:r>
        <w:rPr>
          <w:b w:val="0"/>
          <w:sz w:val="20"/>
        </w:rPr>
        <w:t>Nous vous invitons à nous transmettre tout document justificatif nécessaire à la bonne prise en compte de cette suspension.</w:t>
      </w:r>
    </w:p>
    <w:p/>
    <w:p>
      <w:r>
        <w:rPr>
          <w:b w:val="0"/>
          <w:sz w:val="20"/>
        </w:rPr>
        <w:t>Nous restons à votre disposition pour tout renseignement complémentaire.</w:t>
      </w:r>
    </w:p>
    <w:p/>
    <w:p/>
    <w:p>
      <w:r>
        <w:rPr>
          <w:b w:val="0"/>
          <w:sz w:val="20"/>
        </w:rPr>
        <w:t>Veuillez recevoir, Madame, Monsieur, l’expression de nos salutations distinguées.</w:t>
      </w:r>
    </w:p>
    <w:p/>
    <w:p/>
    <w:p/>
    <w:p>
      <w:r>
        <w:rPr>
          <w:b/>
          <w:sz w:val="20"/>
        </w:rPr>
        <w:t>Signature de l’employeur :</w:t>
      </w:r>
    </w:p>
    <w:p/>
    <w:p/>
    <w:p/>
    <w:p/>
    <w:p>
      <w:r>
        <w:rPr>
          <w:b/>
          <w:sz w:val="20"/>
        </w:rPr>
        <w:t>Signature du salarié (pour accord de réception)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https://juridique-travail.com/modele-lettre-de-suspension-de-contrat-de-travail-cdi/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de-suspension-de-contrat-de-travail-cdi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