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18"/>
        </w:rPr>
        <w:t>Prénom NOM</w:t>
        <w:br/>
        <w:t>Adresse complète</w:t>
        <w:br/>
        <w:t>Code Postal Ville</w:t>
        <w:br/>
        <w:t>Téléphone : 0X XX XX XX XX</w:t>
        <w:br/>
        <w:t>Email : adresse.email@example.com</w:t>
      </w:r>
    </w:p>
    <w:p/>
    <w:p/>
    <w:p>
      <w:r>
        <w:rPr>
          <w:b/>
          <w:sz w:val="20"/>
        </w:rPr>
        <w:t>Objet : Candidature au poste de Chauffeur Routier Débutant</w:t>
      </w:r>
    </w:p>
    <w:p/>
    <w:p>
      <w:r>
        <w:rPr>
          <w:b w:val="0"/>
          <w:sz w:val="20"/>
        </w:rPr>
        <w:t>Madame, Monsieur,</w:t>
      </w:r>
    </w:p>
    <w:p/>
    <w:p>
      <w:r>
        <w:rPr>
          <w:b w:val="0"/>
          <w:sz w:val="20"/>
        </w:rPr>
        <w:t>Actuellement à la recherche d’un emploi en tant que chauffeur routier débutant, je me permets de vous adresser ma candidature pour intégrer votre équipe. Titulaire du permis de conduire poids lourd (C), ainsi que des formations nécessaires telles que la FIMO/FCOS, je souhaite mettre mes compétences au service de votre entreprise reconnue pour son professionnalisme et la qualité de ses prestations.</w:t>
      </w:r>
    </w:p>
    <w:p/>
    <w:p>
      <w:r>
        <w:rPr>
          <w:b w:val="0"/>
          <w:sz w:val="20"/>
        </w:rPr>
        <w:t>Je suis particulièrement motivé par le métier de chauffeur routier, convaincu que rigueur, ponctualité et respect des règles de sécurité sont essentiels pour réussir dans ce domaine. Mon sérieux, ma capacité d’adaptation et mon sens des responsabilités me permettront de m’intégrer rapidement au sein de votre organisation.</w:t>
      </w:r>
    </w:p>
    <w:p/>
    <w:p>
      <w:r>
        <w:rPr>
          <w:b w:val="0"/>
          <w:sz w:val="20"/>
        </w:rPr>
        <w:t>Durant mes précédentes expériences professionnelles, même si elles ne sont pas directement liées au transport routier, j’ai toujours fait preuve d’une grande assiduité et d’un excellent relationnel, qualités qui me seront précieuses dans le cadre de ce métier. De plus, je suis disponible immédiatement et prêt à m’investir pleinement dans les missions qui me seront confiées.</w:t>
      </w:r>
    </w:p>
    <w:p/>
    <w:p>
      <w:r>
        <w:rPr>
          <w:b w:val="0"/>
          <w:sz w:val="20"/>
        </w:rPr>
        <w:t>Je serais honoré de pouvoir vous rencontrer afin de vous exposer plus en détail mes motivations et l’intérêt que je porte à votre entreprise. Je vous remercie par avance de l’attention portée à ma candidature et reste à votre disposition pour tout complément d’information.</w:t>
      </w:r>
    </w:p>
    <w:p/>
    <w:p>
      <w:r>
        <w:rPr>
          <w:b w:val="0"/>
          <w:sz w:val="20"/>
        </w:rPr>
        <w:t>Veuillez agréer, Madame, Monsieur, l’expression de mes salutations distinguées.</w:t>
      </w:r>
    </w:p>
    <w:p/>
    <w:p/>
    <w:p>
      <w:pPr>
        <w:jc w:val="center"/>
      </w:pPr>
      <w:r>
        <w:rPr>
          <w:b w:val="0"/>
          <w:sz w:val="20"/>
        </w:rPr>
        <w:t>Signature</w:t>
      </w:r>
    </w:p>
    <w:p/>
    <w:p/>
    <w:p/>
    <w:p>
      <w:pPr>
        <w:jc w:val="center"/>
      </w:pPr>
      <w:r>
        <w:rPr>
          <w:b w:val="0"/>
          <w:sz w:val="20"/>
        </w:rPr>
        <w:t>Prénom NOM</w:t>
      </w:r>
    </w:p>
    <w:p>
      <w:r>
        <w:br w:type="page"/>
      </w:r>
    </w:p>
    <w:p>
      <w:pPr>
        <w:jc w:val="center"/>
      </w:pPr>
      <w:r>
        <w:rPr>
          <w:color w:val="555555"/>
          <w:sz w:val="24"/>
        </w:rPr>
        <w:t>Source originale de ce document :</w:t>
      </w:r>
    </w:p>
    <w:p>
      <w:pPr>
        <w:jc w:val="center"/>
      </w:pPr>
      <w:hyperlink r:id="rId9">
        <w:r>
          <w:rPr>
            <w:color w:val="0000FF"/>
            <w:u w:val="single"/>
          </w:rPr>
          <w:t>https://juridique-travail.com/modele-lettre-de-motivation-chauffeur-routier-debutant/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lettre-de-motivation-chauffeur-routier-debutant/"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