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Motivation – Agent de Sécurité Débutant</w:t>
      </w:r>
    </w:p>
    <w:p/>
    <w:p/>
    <w:p>
      <w:r>
        <w:rPr>
          <w:b w:val="0"/>
          <w:sz w:val="20"/>
        </w:rPr>
        <w:t>Nom Prénom</w:t>
      </w:r>
    </w:p>
    <w:p>
      <w:r>
        <w:rPr>
          <w:b w:val="0"/>
          <w:sz w:val="20"/>
        </w:rPr>
        <w:t>Adresse</w:t>
      </w:r>
    </w:p>
    <w:p>
      <w:r>
        <w:rPr>
          <w:b w:val="0"/>
          <w:sz w:val="20"/>
        </w:rPr>
        <w:t>Code Postal Ville</w:t>
      </w:r>
    </w:p>
    <w:p>
      <w:r>
        <w:rPr>
          <w:b w:val="0"/>
          <w:sz w:val="20"/>
        </w:rPr>
        <w:t>Téléphone : __________________________</w:t>
      </w:r>
    </w:p>
    <w:p>
      <w:r>
        <w:rPr>
          <w:b w:val="0"/>
          <w:sz w:val="20"/>
        </w:rPr>
        <w:t>E-mail : ______________________________</w:t>
      </w:r>
    </w:p>
    <w:p/>
    <w:p/>
    <w:p>
      <w:r>
        <w:rPr>
          <w:b w:val="0"/>
          <w:sz w:val="20"/>
        </w:rPr>
        <w:t>Nom de l’entreprise</w:t>
      </w:r>
    </w:p>
    <w:p>
      <w:r>
        <w:rPr>
          <w:b w:val="0"/>
          <w:sz w:val="20"/>
        </w:rPr>
        <w:t>Service Recrutement</w:t>
      </w:r>
    </w:p>
    <w:p>
      <w:r>
        <w:rPr>
          <w:b w:val="0"/>
          <w:sz w:val="20"/>
        </w:rPr>
        <w:t>Adresse de l’entreprise</w:t>
      </w:r>
    </w:p>
    <w:p>
      <w:r>
        <w:rPr>
          <w:b w:val="0"/>
          <w:sz w:val="20"/>
        </w:rPr>
        <w:t>Code Postal Ville</w:t>
      </w:r>
    </w:p>
    <w:p/>
    <w:p/>
    <w:p>
      <w:r>
        <w:rPr>
          <w:b/>
          <w:sz w:val="20"/>
        </w:rPr>
        <w:t>Objet : Candidature au poste d’Agent de Sécurité Débutant</w:t>
      </w:r>
    </w:p>
    <w:p/>
    <w:p>
      <w:r>
        <w:rPr>
          <w:b w:val="0"/>
          <w:sz w:val="20"/>
        </w:rPr>
        <w:t>Madame, Monsieur,</w:t>
      </w:r>
    </w:p>
    <w:p/>
    <w:p>
      <w:r>
        <w:rPr>
          <w:b w:val="0"/>
          <w:sz w:val="20"/>
        </w:rPr>
        <w:t>Je me permets de vous adresser ma candidature pour le poste d’Agent de Sécurité débutant au sein de votre entreprise. Motivé, sérieux et rigoureux, je souhaite intégrer votre équipe pour développer mes compétences et contribuer efficacement à la protection des biens et des personnes.</w:t>
      </w:r>
    </w:p>
    <w:p/>
    <w:p>
      <w:r>
        <w:rPr>
          <w:b w:val="0"/>
          <w:sz w:val="20"/>
        </w:rPr>
        <w:t>Titulaire du Certificat de Qualification Professionnelle (CQP) Agent de Prévention et de Sécurité, je suis formé aux règles de sécurité, à la surveillance des sites, ainsi qu’aux interventions en cas d’incidents. Je suis également sensibilisé aux procédures d’évacuation et de protection incendie.</w:t>
      </w:r>
    </w:p>
    <w:p/>
    <w:p>
      <w:r>
        <w:rPr>
          <w:b w:val="0"/>
          <w:sz w:val="20"/>
        </w:rPr>
        <w:t>Doté d’un bon sens de l’observation et d’une grande capacité à gérer le stress, je suis capable d’assurer la sécurité dans différents environnements, en respectant strictement la réglementation en vigueur. Mon sens du service et ma discrétion sont des qualités que je mets au cœur de mon travail.</w:t>
      </w:r>
    </w:p>
    <w:p/>
    <w:p>
      <w:r>
        <w:rPr>
          <w:b w:val="0"/>
          <w:sz w:val="20"/>
        </w:rPr>
        <w:t>Je suis disponible immédiatement et très motivé à l’idée de rejoindre une structure telle que la vôtre, reconnue pour son professionnalisme et la qualité de ses prestations. Je reste à votre disposition pour un entretien afin de vous exposer plus en détail mes motivations et mes compétences.</w:t>
      </w:r>
    </w:p>
    <w:p/>
    <w:p/>
    <w:p>
      <w:r>
        <w:rPr>
          <w:b w:val="0"/>
          <w:sz w:val="20"/>
        </w:rPr>
        <w:t>Dans cette attente, je vous prie d’agréer, Madame, Monsieur, l’expression de mes salutations distinguées.</w:t>
      </w:r>
    </w:p>
    <w:p/>
    <w:p/>
    <w:p/>
    <w:p>
      <w:r>
        <w:rPr>
          <w:b w:val="0"/>
          <w:sz w:val="20"/>
        </w:rPr>
        <w:t>Signature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Candidat</w:t>
            </w:r>
          </w:p>
        </w:tc>
        <w:tc>
          <w:tcPr>
            <w:tcW w:type="dxa" w:w="4986"/>
            <w:tcBorders>
              <w:top w:val="nil"/>
              <w:left w:val="nil"/>
              <w:bottom w:val="nil"/>
              <w:right w:val="nil"/>
              <w:insideH w:val="nil"/>
              <w:insideV w:val="nil"/>
            </w:tcBorders>
          </w:tcPr>
          <w:p>
            <w:pPr>
              <w:jc w:val="center"/>
            </w:pPr>
            <w:r>
              <w:t>Recruteur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https://juridique-travail.com/modele-lettre-de-motivation-agent-de-securite-debutant/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lettre-de-motivation-agent-de-securite-debutant/"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