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Retraite</w:t>
      </w:r>
    </w:p>
    <w:p/>
    <w:p/>
    <w:p>
      <w:r>
        <w:rPr>
          <w:b/>
          <w:sz w:val="20"/>
        </w:rPr>
        <w:t>À :</w:t>
      </w:r>
    </w:p>
    <w:p>
      <w:r>
        <w:rPr>
          <w:b w:val="0"/>
          <w:sz w:val="20"/>
        </w:rPr>
        <w:t>Monsieur/Madame le Directeur des Ressources Humaines</w:t>
      </w:r>
    </w:p>
    <w:p>
      <w:r>
        <w:rPr>
          <w:b w:val="0"/>
          <w:sz w:val="20"/>
        </w:rPr>
        <w:t>Nom de l’administration ou de l’établissement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– Ville</w:t>
      </w:r>
    </w:p>
    <w:p/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Fonction : ____________________________________________________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Code postal – Ville : 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Adresse email : ______________________________________________</w:t>
      </w:r>
    </w:p>
    <w:p/>
    <w:p/>
    <w:p>
      <w:r>
        <w:rPr>
          <w:b/>
          <w:sz w:val="20"/>
        </w:rPr>
        <w:t>Objet : Demande de mise à la retraite</w:t>
      </w:r>
    </w:p>
    <w:p/>
    <w:p/>
    <w:p>
      <w:r>
        <w:rPr>
          <w:b w:val="0"/>
          <w:sz w:val="20"/>
        </w:rPr>
        <w:t>Monsieur/Madame le Directeur,</w:t>
      </w:r>
    </w:p>
    <w:p/>
    <w:p>
      <w:r>
        <w:rPr>
          <w:b w:val="0"/>
          <w:sz w:val="20"/>
        </w:rPr>
        <w:t>Par la présente, je souhaite vous informer de ma volonté de bénéficier de ma retraite à compter de la date que vous voudrez bien fixer conformément aux dispositions légales.</w:t>
      </w:r>
    </w:p>
    <w:p/>
    <w:p>
      <w:r>
        <w:rPr>
          <w:b w:val="0"/>
          <w:sz w:val="20"/>
        </w:rPr>
        <w:t>Après avoir exercé mes fonctions en qualité de _______________ au sein de votre administration, je remplis aujourd’hui toutes les conditions nécessaires à l’ouverture de mes droits à la retraite dans la fonction publique conformément aux règles en vigueur.</w:t>
      </w:r>
    </w:p>
    <w:p/>
    <w:p>
      <w:r>
        <w:rPr>
          <w:b w:val="0"/>
          <w:sz w:val="20"/>
        </w:rPr>
        <w:t>Je vous serais reconnaissant(e) de bien vouloir procéder à l’examen de ma demande et de m’informer des démarches à suivre ainsi que des documents à fournir pour l’instruction de mon dossier.</w:t>
      </w:r>
    </w:p>
    <w:p/>
    <w:p/>
    <w:p>
      <w:r>
        <w:rPr>
          <w:b w:val="0"/>
          <w:sz w:val="20"/>
        </w:rPr>
        <w:t>Je reste à votre disposition pour tout renseignement complémentaire et vous prie d’agréer, Monsieur/Madame le Directeur, l’expression de ma considération distinguée.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 w:val="0"/>
          <w:sz w:val="20"/>
        </w:rPr>
        <w:t>Fait à ____________________________</w:t>
      </w:r>
    </w:p>
    <w:p>
      <w:r>
        <w:rPr>
          <w:b w:val="0"/>
          <w:sz w:val="20"/>
        </w:rPr>
        <w:t>Le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Directeur des Ressources Humaines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https://juridique-travail.com/modele-lettre-de-demande-de-retraite-fonction-publique/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de-demande-de-retraite-fonction-publiqu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