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LETTRE DE DEMANDE DE CONGÉS PAYÉS</w:t>
      </w:r>
    </w:p>
    <w:p/>
    <w:p/>
    <w:p>
      <w:r>
        <w:rPr>
          <w:b w:val="0"/>
          <w:sz w:val="20"/>
        </w:rPr>
        <w:t>Nom de l’Employeur : ________________________________________________</w:t>
      </w:r>
    </w:p>
    <w:p>
      <w:r>
        <w:rPr>
          <w:b w:val="0"/>
          <w:sz w:val="20"/>
        </w:rPr>
        <w:t>Adresse : ____________________________________________________________</w:t>
      </w:r>
    </w:p>
    <w:p>
      <w:r>
        <w:rPr>
          <w:b w:val="0"/>
          <w:sz w:val="20"/>
        </w:rPr>
        <w:t>Code postal &amp; Ville : ________________________________________________</w:t>
      </w:r>
    </w:p>
    <w:p>
      <w:r>
        <w:rPr>
          <w:b w:val="0"/>
          <w:sz w:val="20"/>
        </w:rPr>
        <w:t>Téléphone : _________________________________________________________</w:t>
      </w:r>
    </w:p>
    <w:p/>
    <w:p/>
    <w:p>
      <w:r>
        <w:rPr>
          <w:b w:val="0"/>
          <w:sz w:val="20"/>
        </w:rPr>
        <w:t>Nom et Prénom du Salarié : ___________________________________________</w:t>
      </w:r>
    </w:p>
    <w:p>
      <w:r>
        <w:rPr>
          <w:b w:val="0"/>
          <w:sz w:val="20"/>
        </w:rPr>
        <w:t>Poste occupé : ______________________________________________________</w:t>
      </w:r>
    </w:p>
    <w:p>
      <w:r>
        <w:rPr>
          <w:b w:val="0"/>
          <w:sz w:val="20"/>
        </w:rPr>
        <w:t>Adresse : ____________________________________________________________</w:t>
      </w:r>
    </w:p>
    <w:p>
      <w:r>
        <w:rPr>
          <w:b w:val="0"/>
          <w:sz w:val="20"/>
        </w:rPr>
        <w:t>Code postal &amp; Ville : ________________________________________________</w:t>
      </w:r>
    </w:p>
    <w:p/>
    <w:p/>
    <w:p>
      <w:r>
        <w:rPr>
          <w:b/>
          <w:sz w:val="20"/>
        </w:rPr>
        <w:t>Objet : Demande de congés payés</w:t>
      </w:r>
    </w:p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Conformément aux dispositions du Code du travail et à notre convention collective, je vous informe par la présente de ma volonté de prendre mes congés payés annuels.</w:t>
      </w:r>
    </w:p>
    <w:p/>
    <w:p>
      <w:r>
        <w:rPr>
          <w:b/>
          <w:sz w:val="20"/>
        </w:rPr>
        <w:t>La période souhaitée pour mes congés est la suivante :</w:t>
      </w:r>
    </w:p>
    <w:p>
      <w:r>
        <w:rPr>
          <w:b w:val="0"/>
          <w:sz w:val="20"/>
        </w:rPr>
        <w:t>Du ___________________________ au ___________________________</w:t>
      </w:r>
    </w:p>
    <w:p/>
    <w:p>
      <w:r>
        <w:rPr>
          <w:b w:val="0"/>
          <w:sz w:val="20"/>
        </w:rPr>
        <w:t>Je vous prie de bien vouloir me confirmer l’accord relatif à cette demande dans les meilleurs délais afin de permettre l’organisation du service.</w:t>
      </w:r>
    </w:p>
    <w:p/>
    <w:p>
      <w:r>
        <w:rPr>
          <w:b w:val="0"/>
          <w:sz w:val="20"/>
        </w:rPr>
        <w:t>Je reste, bien entendu, à votre disposition pour toute discussion concernant l’adaptation de ces dates en fonction des nécessités de l’entreprise.</w:t>
      </w:r>
    </w:p>
    <w:p/>
    <w:p/>
    <w:p>
      <w:r>
        <w:rPr>
          <w:b w:val="0"/>
          <w:sz w:val="20"/>
        </w:rPr>
        <w:t>En vous remerciant de l’attention portée à ma demande, je vous prie d’agréer, Madame, Monsieur, l’expression de mes salutations distinguées.</w:t>
      </w:r>
    </w:p>
    <w:p/>
    <w:p/>
    <w:p/>
    <w:p>
      <w:r>
        <w:rPr>
          <w:b w:val="0"/>
          <w:sz w:val="20"/>
        </w:rPr>
        <w:t>Signature :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Salarié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L’Employeur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https://juridique-travail.com/modele-lettre-conges-payes-employeur/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https://juridique-travail.com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juridique-travail.com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travail.com/modele-lettre-conges-payes-employeur/" TargetMode="External"/><Relationship Id="rId10" Type="http://schemas.openxmlformats.org/officeDocument/2006/relationships/hyperlink" Target="https://juridique-trav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