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0"/>
        </w:rPr>
        <w:t>Votre prénom et nom</w:t>
      </w:r>
    </w:p>
    <w:p>
      <w:r>
        <w:rPr>
          <w:b w:val="0"/>
          <w:sz w:val="20"/>
        </w:rPr>
        <w:t>Votre adresse complète</w:t>
      </w:r>
    </w:p>
    <w:p>
      <w:r>
        <w:rPr>
          <w:b w:val="0"/>
          <w:sz w:val="20"/>
        </w:rPr>
        <w:t>Code postal - Ville</w:t>
      </w:r>
    </w:p>
    <w:p>
      <w:r>
        <w:rPr>
          <w:b w:val="0"/>
          <w:sz w:val="20"/>
        </w:rPr>
        <w:t>Téléphone : __________________________</w:t>
      </w:r>
    </w:p>
    <w:p>
      <w:r>
        <w:rPr>
          <w:b w:val="0"/>
          <w:sz w:val="20"/>
        </w:rPr>
        <w:t>Adresse email : ______________________</w:t>
      </w:r>
    </w:p>
    <w:p/>
    <w:p/>
    <w:p>
      <w:pPr>
        <w:jc w:val="right"/>
      </w:pPr>
      <w:r>
        <w:rPr>
          <w:sz w:val="20"/>
        </w:rPr>
        <w:t xml:space="preserve">Lieu : ____________________________    </w:t>
      </w:r>
      <w:r>
        <w:rPr>
          <w:sz w:val="20"/>
        </w:rPr>
        <w:t>Le : ____________________________</w:t>
      </w:r>
    </w:p>
    <w:p/>
    <w:p/>
    <w:p>
      <w:r>
        <w:rPr>
          <w:b w:val="0"/>
          <w:sz w:val="20"/>
        </w:rPr>
        <w:t>Nom de l’employeur</w:t>
      </w:r>
    </w:p>
    <w:p>
      <w:r>
        <w:rPr>
          <w:b w:val="0"/>
          <w:sz w:val="20"/>
        </w:rPr>
        <w:t>Adresse de l’entreprise</w:t>
      </w:r>
    </w:p>
    <w:p>
      <w:r>
        <w:rPr>
          <w:b w:val="0"/>
          <w:sz w:val="20"/>
        </w:rPr>
        <w:t>Code postal - Ville</w:t>
      </w:r>
    </w:p>
    <w:p/>
    <w:p/>
    <w:p/>
    <w:p>
      <w:r>
        <w:rPr>
          <w:b/>
          <w:sz w:val="20"/>
        </w:rPr>
        <w:t>Objet : Notification de congé paternité de 28 jours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volonté de prendre mon congé paternité conformément aux dispositions prévues par le Code du travail français.</w:t>
      </w:r>
    </w:p>
    <w:p/>
    <w:p>
      <w:r>
        <w:rPr>
          <w:b w:val="0"/>
          <w:sz w:val="20"/>
        </w:rPr>
        <w:t>Conformément à la législation en vigueur, je bénéficie d’un congé paternité d’une durée totale de 28 jours calendaires, répartis de la manière suivante : 3 jours de congé de naissance obligatoires consécutifs à la naissance de mon enfant, suivis de 25 jours de congé paternité.</w:t>
      </w:r>
    </w:p>
    <w:p/>
    <w:p>
      <w:r>
        <w:rPr>
          <w:b w:val="0"/>
          <w:sz w:val="20"/>
        </w:rPr>
        <w:t>Je vous informe que je souhaite prendre ce congé à compter du ____________________ (date de début du congé, à préciser ultérieurement), pour une durée de 28 jours calendaires.</w:t>
      </w:r>
    </w:p>
    <w:p/>
    <w:p>
      <w:r>
        <w:rPr>
          <w:b w:val="0"/>
          <w:sz w:val="20"/>
        </w:rPr>
        <w:t>Je m’engage à respecter les modalités prévues par la loi et reste à votre disposition pour toute information complémentaire ou pour organiser au mieux la gestion de mon absence.</w:t>
      </w:r>
    </w:p>
    <w:p/>
    <w:p>
      <w:r>
        <w:rPr>
          <w:b w:val="0"/>
          <w:sz w:val="20"/>
        </w:rPr>
        <w:t>Je vous remercie de bien vouloir prendre en compte cette notification et de me confirmer la bonne réception de ce courrier.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/>
    <w:p>
      <w:pPr>
        <w:jc w:val="center"/>
      </w:pPr>
      <w:r>
        <w:rPr>
          <w:b w:val="0"/>
          <w:sz w:val="20"/>
        </w:rPr>
        <w:t>Signature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https://juridique-travail.com/modele-lettre-conge-paternite-28-jours-employeur/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lettre-conge-paternite-28-jours-employeu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