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DÉROGATION POUR LE TRAVAIL DE NUIT D’UN MINEUR</w:t>
      </w:r>
    </w:p>
    <w:p/>
    <w:p/>
    <w:p>
      <w:r>
        <w:rPr>
          <w:b/>
          <w:sz w:val="20"/>
        </w:rPr>
        <w:t>À l’attention de : ________________________________</w:t>
      </w:r>
    </w:p>
    <w:p/>
    <w:p>
      <w:r>
        <w:rPr>
          <w:b w:val="0"/>
          <w:sz w:val="20"/>
        </w:rPr>
        <w:t>Objet : Demande de dérogation au travail de nuit pour un mineur</w:t>
      </w:r>
    </w:p>
    <w:p/>
    <w:p/>
    <w:p>
      <w:r>
        <w:rPr>
          <w:b/>
          <w:sz w:val="20"/>
        </w:rPr>
        <w:t>Données de l’entreprise :</w:t>
      </w:r>
    </w:p>
    <w:p>
      <w:r>
        <w:rPr>
          <w:b w:val="0"/>
          <w:sz w:val="20"/>
        </w:rPr>
        <w:t>Raison sociale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Représentant légal : __________________________________________</w:t>
      </w:r>
    </w:p>
    <w:p>
      <w:r>
        <w:rPr>
          <w:b w:val="0"/>
          <w:sz w:val="20"/>
        </w:rPr>
        <w:t>Fonction : 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/>
    <w:p>
      <w:r>
        <w:rPr>
          <w:b/>
          <w:sz w:val="20"/>
        </w:rPr>
        <w:t>Informations concernant le mineur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Date de naissance : 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Établissement scolaire fréquenté : ____________________________</w:t>
      </w:r>
    </w:p>
    <w:p>
      <w:r>
        <w:rPr>
          <w:b w:val="0"/>
          <w:sz w:val="20"/>
        </w:rPr>
        <w:t>Classe : _____________________________________________________</w:t>
      </w:r>
    </w:p>
    <w:p/>
    <w:p>
      <w:r>
        <w:rPr>
          <w:b/>
          <w:sz w:val="20"/>
        </w:rPr>
        <w:t>Description du travail de nuit demandé :</w:t>
      </w:r>
    </w:p>
    <w:p>
      <w:r>
        <w:rPr>
          <w:b w:val="0"/>
          <w:sz w:val="20"/>
        </w:rPr>
        <w:t>Dates ou période concernée(s) : _______________________________</w:t>
      </w:r>
    </w:p>
    <w:p>
      <w:r>
        <w:rPr>
          <w:b w:val="0"/>
          <w:sz w:val="20"/>
        </w:rPr>
        <w:t>Horaires prévus : _____________________________________________</w:t>
      </w:r>
    </w:p>
    <w:p>
      <w:r>
        <w:rPr>
          <w:b w:val="0"/>
          <w:sz w:val="20"/>
        </w:rPr>
        <w:t>Nature de l’activité : _________________________________________</w:t>
      </w:r>
    </w:p>
    <w:p>
      <w:r>
        <w:rPr>
          <w:b w:val="0"/>
          <w:sz w:val="20"/>
        </w:rPr>
        <w:t>Motifs justifiant la demande de dérogation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Contexte légal et cadre réglementaire :</w:t>
      </w:r>
    </w:p>
    <w:p>
      <w:r>
        <w:rPr>
          <w:b w:val="0"/>
          <w:sz w:val="20"/>
        </w:rPr>
        <w:t>Conformément aux articles L. 3163-1 à L. 3163-5 du Code du travail,</w:t>
      </w:r>
    </w:p>
    <w:p>
      <w:r>
        <w:rPr>
          <w:b w:val="0"/>
          <w:sz w:val="20"/>
        </w:rPr>
        <w:t>le travail de nuit est interdit aux mineurs, sauf dérogation accordée</w:t>
      </w:r>
    </w:p>
    <w:p>
      <w:r>
        <w:rPr>
          <w:b w:val="0"/>
          <w:sz w:val="20"/>
        </w:rPr>
        <w:t>par l’autorité administrative compétente dans des conditions strictes.</w:t>
      </w:r>
    </w:p>
    <w:p/>
    <w:p>
      <w:r>
        <w:rPr>
          <w:b/>
          <w:sz w:val="20"/>
        </w:rPr>
        <w:t>Engagements de l’employeur :</w:t>
      </w:r>
    </w:p>
    <w:p>
      <w:r>
        <w:rPr>
          <w:b w:val="0"/>
          <w:sz w:val="20"/>
        </w:rPr>
        <w:t>L’employeur s’engage à :</w:t>
      </w:r>
    </w:p>
    <w:p>
      <w:r>
        <w:rPr>
          <w:b w:val="0"/>
          <w:sz w:val="20"/>
        </w:rPr>
        <w:t>- Garantir la santé, la sécurité et la protection du mineur durant les horaires de nuit.</w:t>
      </w:r>
    </w:p>
    <w:p>
      <w:r>
        <w:rPr>
          <w:b w:val="0"/>
          <w:sz w:val="20"/>
        </w:rPr>
        <w:t>- Assurer un encadrement adapté et une formation spécifique aux risques liés au travail de nuit.</w:t>
      </w:r>
    </w:p>
    <w:p>
      <w:r>
        <w:rPr>
          <w:b w:val="0"/>
          <w:sz w:val="20"/>
        </w:rPr>
        <w:t>- Respecter les temps de repos et garantir des conditions de travail conformes à la réglementation.</w:t>
      </w:r>
    </w:p>
    <w:p>
      <w:r>
        <w:rPr>
          <w:b w:val="0"/>
          <w:sz w:val="20"/>
        </w:rPr>
        <w:t>- Mettre à disposition des équipements de protection individuelle adaptés.</w:t>
      </w:r>
    </w:p>
    <w:p>
      <w:r>
        <w:rPr>
          <w:b w:val="0"/>
          <w:sz w:val="20"/>
        </w:rPr>
        <w:t>- Informer les représentants du personnel et le médecin du travail de cette dérogation.</w:t>
      </w:r>
    </w:p>
    <w:p/>
    <w:p>
      <w:r>
        <w:rPr>
          <w:b/>
          <w:sz w:val="20"/>
        </w:rPr>
        <w:t>Avis du médecin du travail (à compléter par le médecin)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Avis du représentant légal du mineur :</w:t>
      </w:r>
    </w:p>
    <w:p>
      <w:r>
        <w:rPr>
          <w:b w:val="0"/>
          <w:sz w:val="20"/>
        </w:rPr>
        <w:t>Je soussigné(e), ______________________________________________, représentant légal du mineur, autorise la réalisation du travail de nuit selon les conditions définies ci-dessus.</w:t>
      </w:r>
    </w:p>
    <w:p>
      <w:r>
        <w:rPr>
          <w:b w:val="0"/>
          <w:sz w:val="20"/>
        </w:rPr>
        <w:t>Signature : ____________________________</w:t>
      </w:r>
    </w:p>
    <w:p/>
    <w:p/>
    <w:p>
      <w:r>
        <w:rPr>
          <w:b/>
          <w:sz w:val="20"/>
        </w:rPr>
        <w:t>Pièces jointes à la demande :</w:t>
      </w:r>
    </w:p>
    <w:p>
      <w:r>
        <w:rPr>
          <w:b w:val="0"/>
          <w:sz w:val="20"/>
        </w:rPr>
        <w:t>- Copie du livret de famille ou de l’acte de naissance du mineur.</w:t>
      </w:r>
    </w:p>
    <w:p>
      <w:r>
        <w:rPr>
          <w:b w:val="0"/>
          <w:sz w:val="20"/>
        </w:rPr>
        <w:t>- Certificat médical attestant de l’aptitude au travail de nuit.</w:t>
      </w:r>
    </w:p>
    <w:p>
      <w:r>
        <w:rPr>
          <w:b w:val="0"/>
          <w:sz w:val="20"/>
        </w:rPr>
        <w:t>- Contrat de travail ou lettre d’embauche.</w:t>
      </w:r>
    </w:p>
    <w:p>
      <w:r>
        <w:rPr>
          <w:b w:val="0"/>
          <w:sz w:val="20"/>
        </w:rPr>
        <w:t>- Tout autre document justificatif pertinent.</w:t>
      </w:r>
    </w:p>
    <w:p/>
    <w:p/>
    <w:p>
      <w:r>
        <w:rPr>
          <w:b w:val="0"/>
          <w:sz w:val="20"/>
        </w:rPr>
        <w:t>Je reste à votre disposition pour tout complément d’information et vous prie d’agréer, Madame, Monsieur, l’expression de mes salutations distinguées.</w:t>
      </w:r>
    </w:p>
    <w:p/>
    <w:p/>
    <w:p/>
    <w:p>
      <w:r>
        <w:rPr>
          <w:b/>
          <w:sz w:val="20"/>
        </w:rPr>
        <w:t>Signature de l’employeur :</w:t>
      </w:r>
    </w:p>
    <w:p>
      <w:r>
        <w:rPr>
          <w:b w:val="0"/>
          <w:sz w:val="20"/>
        </w:rPr>
        <w:t>Nom : _______________________________________________________</w:t>
      </w:r>
    </w:p>
    <w:p>
      <w:r>
        <w:rPr>
          <w:b w:val="0"/>
          <w:sz w:val="20"/>
        </w:rPr>
        <w:t>Fonction : ___________________________________________________</w:t>
      </w:r>
    </w:p>
    <w:p>
      <w:r>
        <w:rPr>
          <w:b w:val="0"/>
          <w:sz w:val="20"/>
        </w:rPr>
        <w:t>Date : ______________________________________________________</w:t>
      </w:r>
    </w:p>
    <w:p>
      <w:r>
        <w:rPr>
          <w:b w:val="0"/>
          <w:sz w:val="20"/>
        </w:rPr>
        <w:t>Signature : _________________________________________________</w:t>
      </w:r>
    </w:p>
    <w:p/>
    <w:p/>
    <w:p/>
    <w:p>
      <w:r>
        <w:rPr>
          <w:b/>
          <w:sz w:val="20"/>
        </w:rPr>
        <w:t>Signature du représentant légal du mineur :</w:t>
      </w:r>
    </w:p>
    <w:p>
      <w:r>
        <w:rPr>
          <w:b w:val="0"/>
          <w:sz w:val="20"/>
        </w:rPr>
        <w:t>Nom : _______________________________________________________</w:t>
      </w:r>
    </w:p>
    <w:p>
      <w:r>
        <w:rPr>
          <w:b w:val="0"/>
          <w:sz w:val="20"/>
        </w:rPr>
        <w:t>Date : ______________________________________________________</w:t>
      </w:r>
    </w:p>
    <w:p>
      <w:r>
        <w:rPr>
          <w:b w:val="0"/>
          <w:sz w:val="20"/>
        </w:rPr>
        <w:t>Signature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 DU MINEUR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https://juridique-travail.com/modele-demande-derogation-travail-de-nuit-mineur/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mande-derogation-travail-de-nuit-min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