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VISITE MÉDICALE PAR L'EMPLOYEUR</w:t>
      </w:r>
    </w:p>
    <w:p/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et prénom de l’employeur ou représentant légal : ___________________________</w:t>
      </w:r>
    </w:p>
    <w:p>
      <w:r>
        <w:rPr>
          <w:b w:val="0"/>
          <w:sz w:val="20"/>
        </w:rPr>
        <w:t>Raison sociale de l’entreprise : ______________________________________________</w:t>
      </w:r>
    </w:p>
    <w:p>
      <w:r>
        <w:rPr>
          <w:b w:val="0"/>
          <w:sz w:val="20"/>
        </w:rPr>
        <w:t>Adresse complète de l’entreprise : ___________________________________________</w:t>
      </w:r>
    </w:p>
    <w:p>
      <w:r>
        <w:rPr>
          <w:b w:val="0"/>
          <w:sz w:val="20"/>
        </w:rPr>
        <w:t>Téléphone : _________________________________________________________________</w:t>
      </w:r>
    </w:p>
    <w:p/>
    <w:p>
      <w:r>
        <w:rPr>
          <w:b/>
          <w:sz w:val="20"/>
        </w:rPr>
        <w:t>Demande de visite médicale pour le salarié :</w:t>
      </w:r>
    </w:p>
    <w:p>
      <w:r>
        <w:rPr>
          <w:b w:val="0"/>
          <w:sz w:val="20"/>
        </w:rPr>
        <w:t>Nom et prénom : ______________________________________________________________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___________________________________________________</w:t>
      </w:r>
    </w:p>
    <w:p>
      <w:r>
        <w:rPr>
          <w:b w:val="0"/>
          <w:sz w:val="20"/>
        </w:rPr>
        <w:t>Poste occupé : _______________________________________________________________</w:t>
      </w:r>
    </w:p>
    <w:p>
      <w:r>
        <w:rPr>
          <w:b w:val="0"/>
          <w:sz w:val="20"/>
        </w:rPr>
        <w:t>Date d’embauche : ____________________________________________________________</w:t>
      </w:r>
    </w:p>
    <w:p>
      <w:r>
        <w:rPr>
          <w:b w:val="0"/>
          <w:sz w:val="20"/>
        </w:rPr>
        <w:t>Type de contrat : _____________________________________________________________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Conformément aux dispositions du Code du Travail (articles L4624-1 et suivants),</w:t>
      </w:r>
    </w:p>
    <w:p>
      <w:r>
        <w:rPr>
          <w:b w:val="0"/>
          <w:sz w:val="20"/>
        </w:rPr>
        <w:t>je sollicite la convocation du salarié ci-dessus mentionné pour une visite médicale</w:t>
      </w:r>
    </w:p>
    <w:p>
      <w:r>
        <w:rPr>
          <w:b w:val="0"/>
          <w:sz w:val="20"/>
        </w:rPr>
        <w:t>dans le cadre de :</w:t>
      </w:r>
    </w:p>
    <w:p>
      <w:r>
        <w:rPr>
          <w:b/>
          <w:sz w:val="20"/>
        </w:rPr>
        <w:t>- La visite d’embauche</w:t>
      </w:r>
    </w:p>
    <w:p>
      <w:r>
        <w:rPr>
          <w:b/>
          <w:sz w:val="20"/>
        </w:rPr>
        <w:t>- La visite périodique obligatoire</w:t>
      </w:r>
    </w:p>
    <w:p>
      <w:r>
        <w:rPr>
          <w:b/>
          <w:sz w:val="20"/>
        </w:rPr>
        <w:t>- La visite de reprise après absence pour maladie, accident du travail ou maternité</w:t>
      </w:r>
    </w:p>
    <w:p>
      <w:r>
        <w:rPr>
          <w:b/>
          <w:sz w:val="20"/>
        </w:rPr>
        <w:t>- La visite à la demande de l’employeur</w:t>
      </w:r>
    </w:p>
    <w:p>
      <w:r>
        <w:rPr>
          <w:b/>
          <w:sz w:val="20"/>
        </w:rPr>
        <w:t>- La visite à la demande du salarié</w:t>
      </w:r>
    </w:p>
    <w:p>
      <w:r>
        <w:rPr>
          <w:b/>
          <w:sz w:val="20"/>
        </w:rPr>
        <w:t>- Toute autre visite médicale prévue par la réglementation ou les conventions collectives</w:t>
      </w:r>
    </w:p>
    <w:p/>
    <w:p>
      <w:r>
        <w:rPr>
          <w:b/>
          <w:sz w:val="20"/>
        </w:rPr>
        <w:t>Précisions éventuelles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Je m’engage à respecter les obligations légales relatives au secret médical et à la confidentialité des informations médicales.</w:t>
      </w:r>
    </w:p>
    <w:p>
      <w:r>
        <w:rPr>
          <w:b w:val="0"/>
          <w:sz w:val="20"/>
        </w:rPr>
        <w:t>La visite sera organisée dans le respect des droits du salarié et des conditions de travail.</w:t>
      </w:r>
    </w:p>
    <w:p/>
    <w:p>
      <w:r>
        <w:rPr>
          <w:b/>
          <w:sz w:val="20"/>
        </w:rPr>
        <w:t>Coordonnées du service de santé au travail :</w:t>
      </w:r>
    </w:p>
    <w:p>
      <w:r>
        <w:rPr>
          <w:b w:val="0"/>
          <w:sz w:val="20"/>
        </w:rPr>
        <w:t>Nom du service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_________________________________________________________________</w:t>
      </w:r>
    </w:p>
    <w:p/>
    <w:p>
      <w:r>
        <w:rPr>
          <w:b w:val="0"/>
          <w:sz w:val="20"/>
        </w:rPr>
        <w:t>Je vous remercie de bien vouloir me tenir informé(e) des suites données à cette demande,</w:t>
      </w:r>
    </w:p>
    <w:p>
      <w:r>
        <w:rPr>
          <w:b w:val="0"/>
          <w:sz w:val="20"/>
        </w:rPr>
        <w:t>sans que cela porte atteinte au secret médical.</w:t>
      </w:r>
    </w:p>
    <w:p/>
    <w:p/>
    <w:p>
      <w:r>
        <w:rPr>
          <w:b w:val="0"/>
          <w:sz w:val="20"/>
        </w:rPr>
        <w:t>Fait à : _______________________________________</w:t>
      </w:r>
    </w:p>
    <w:p>
      <w:r>
        <w:rPr>
          <w:b w:val="0"/>
          <w:sz w:val="20"/>
        </w:rPr>
        <w:t>Le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l’employeur ou représentant légal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l’entreprise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https://juridique-travail.com/modele-demande-de-visite-medicale-par-l'employeur/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emande-de-visite-medicale-par-l'employeu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