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CONGÉS PAYÉS</w:t>
      </w:r>
    </w:p>
    <w:p/>
    <w:p/>
    <w:p>
      <w:r>
        <w:rPr>
          <w:b/>
          <w:sz w:val="20"/>
        </w:rPr>
        <w:t>À l’attention de :</w:t>
      </w:r>
    </w:p>
    <w:p>
      <w:r>
        <w:rPr>
          <w:b w:val="0"/>
          <w:sz w:val="20"/>
        </w:rPr>
        <w:t>Monsieur/Madame le Responsable des Ressources Humaines</w:t>
      </w:r>
    </w:p>
    <w:p>
      <w:r>
        <w:rPr>
          <w:b w:val="0"/>
          <w:sz w:val="20"/>
        </w:rPr>
        <w:t>Nom de l’entreprise : 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/>
    <w:p>
      <w:r>
        <w:rPr>
          <w:b/>
          <w:sz w:val="20"/>
        </w:rPr>
        <w:t>Objet : Demande de congés payés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informer de ma demande de congés payés conformément au Code du travail et aux dispositions internes de notre entreprise.</w:t>
      </w:r>
    </w:p>
    <w:p/>
    <w:p>
      <w:r>
        <w:rPr>
          <w:b/>
          <w:sz w:val="20"/>
        </w:rPr>
        <w:t>Je sollicite l’autorisation de prendre mes congés à la période suivante :</w:t>
      </w:r>
    </w:p>
    <w:p>
      <w:r>
        <w:rPr>
          <w:b w:val="0"/>
          <w:sz w:val="20"/>
        </w:rPr>
        <w:t>Du : _______________________   au : ___________________________</w:t>
      </w:r>
    </w:p>
    <w:p/>
    <w:p>
      <w:r>
        <w:rPr>
          <w:b w:val="0"/>
          <w:sz w:val="20"/>
        </w:rPr>
        <w:t>Cette période correspond à un total de ______ jours ouvrables de congés payés.</w:t>
      </w:r>
    </w:p>
    <w:p/>
    <w:p>
      <w:r>
        <w:rPr>
          <w:b w:val="0"/>
          <w:sz w:val="20"/>
        </w:rPr>
        <w:t>Conscient(e) de l’importance d’assurer la continuité du service, je me tiens à votre disposition pour organiser la passation de mes tâches durant mon absence.</w:t>
      </w:r>
    </w:p>
    <w:p/>
    <w:p>
      <w:r>
        <w:rPr>
          <w:b w:val="0"/>
          <w:sz w:val="20"/>
        </w:rPr>
        <w:t>Je vous remercie par avance de l’attention portée à ma demande et reste à votre disposition pour tout renseignement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Fonction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Service / Département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de la demande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https://juridique-travail.com/modele-demande-de-conges-payes/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demande-de-conges-payes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