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D’AUTORISATION D’INSPECTION DU TRAVAIL POUR L’EMBAUCHE D’UN MINEUR</w:t>
      </w:r>
    </w:p>
    <w:p/>
    <w:p/>
    <w:p>
      <w:r>
        <w:rPr>
          <w:b/>
          <w:sz w:val="20"/>
        </w:rPr>
        <w:t>À l’attention de : Monsieur/Madame l’Inspecteur du Travail</w:t>
      </w:r>
    </w:p>
    <w:p/>
    <w:p>
      <w:r>
        <w:rPr>
          <w:b/>
          <w:sz w:val="20"/>
        </w:rPr>
        <w:t>Objet : Demande d’autorisation d’inspection préalable à l’embauche d’un mineur</w:t>
      </w:r>
    </w:p>
    <w:p/>
    <w:p>
      <w:r>
        <w:rPr>
          <w:b/>
          <w:sz w:val="20"/>
        </w:rPr>
        <w:t>Identification de l’entreprise :</w:t>
      </w:r>
    </w:p>
    <w:p>
      <w:r>
        <w:rPr>
          <w:b w:val="0"/>
          <w:sz w:val="20"/>
        </w:rPr>
        <w:t>Nom de l’entreprise : _______________________________________________</w:t>
      </w:r>
    </w:p>
    <w:p>
      <w:r>
        <w:rPr>
          <w:b w:val="0"/>
          <w:sz w:val="20"/>
        </w:rPr>
        <w:t>Adresse du siège social : ____________________________________________</w:t>
      </w:r>
    </w:p>
    <w:p>
      <w:r>
        <w:rPr>
          <w:b w:val="0"/>
          <w:sz w:val="20"/>
        </w:rPr>
        <w:t>Code NAF/APE : _____________________________________________________</w:t>
      </w:r>
    </w:p>
    <w:p>
      <w:r>
        <w:rPr>
          <w:b w:val="0"/>
          <w:sz w:val="20"/>
        </w:rPr>
        <w:t>Numéro SIRET : _____________________________________________________</w:t>
      </w:r>
    </w:p>
    <w:p>
      <w:r>
        <w:rPr>
          <w:b w:val="0"/>
          <w:sz w:val="20"/>
        </w:rPr>
        <w:t>Nom et fonction du représentant légal : 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Adresse électronique : _______________________________________________</w:t>
      </w:r>
    </w:p>
    <w:p/>
    <w:p>
      <w:r>
        <w:rPr>
          <w:b/>
          <w:sz w:val="20"/>
        </w:rPr>
        <w:t>Informations concernant le mineur à embaucher :</w:t>
      </w:r>
    </w:p>
    <w:p>
      <w:r>
        <w:rPr>
          <w:b w:val="0"/>
          <w:sz w:val="20"/>
        </w:rPr>
        <w:t>Nom et prénom : ____________________________________________________</w:t>
      </w:r>
    </w:p>
    <w:p>
      <w:r>
        <w:rPr>
          <w:b w:val="0"/>
          <w:sz w:val="20"/>
        </w:rPr>
        <w:t>Date et lieu de naissance : 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Établissement scolaire fréquenté : _________________________________</w:t>
      </w:r>
    </w:p>
    <w:p>
      <w:r>
        <w:rPr>
          <w:b w:val="0"/>
          <w:sz w:val="20"/>
        </w:rPr>
        <w:t>Âge du mineur à la date envisagée d’embauche : _______________________</w:t>
      </w:r>
    </w:p>
    <w:p/>
    <w:p>
      <w:r>
        <w:rPr>
          <w:b/>
          <w:sz w:val="20"/>
        </w:rPr>
        <w:t>Description du poste et conditions d’emploi :</w:t>
      </w:r>
    </w:p>
    <w:p>
      <w:r>
        <w:rPr>
          <w:b w:val="0"/>
          <w:sz w:val="20"/>
        </w:rPr>
        <w:t>Intitulé du poste : _________________________________________________</w:t>
      </w:r>
    </w:p>
    <w:p>
      <w:r>
        <w:rPr>
          <w:b w:val="0"/>
          <w:sz w:val="20"/>
        </w:rPr>
        <w:t>Lieu de travail : ___________________________________________________</w:t>
      </w:r>
    </w:p>
    <w:p>
      <w:r>
        <w:rPr>
          <w:b w:val="0"/>
          <w:sz w:val="20"/>
        </w:rPr>
        <w:t>Type de contrat : __________________________________________________</w:t>
      </w:r>
    </w:p>
    <w:p>
      <w:r>
        <w:rPr>
          <w:b w:val="0"/>
          <w:sz w:val="20"/>
        </w:rPr>
        <w:t>Durée prévue du contrat : ___________________________________________</w:t>
      </w:r>
    </w:p>
    <w:p>
      <w:r>
        <w:rPr>
          <w:b w:val="0"/>
          <w:sz w:val="20"/>
        </w:rPr>
        <w:t>Horaires de travail : _______________________________________________</w:t>
      </w:r>
    </w:p>
    <w:p>
      <w:r>
        <w:rPr>
          <w:b w:val="0"/>
          <w:sz w:val="20"/>
        </w:rPr>
        <w:t>Rémunération envisagée : ___________________________________________</w:t>
      </w:r>
    </w:p>
    <w:p>
      <w:r>
        <w:rPr>
          <w:b w:val="0"/>
          <w:sz w:val="20"/>
        </w:rPr>
        <w:t>Conditions particulières liées à l’embauche d’un mineur (travail de nuit, travail dangereux, etc.)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Engagements de l’employeur :</w:t>
      </w:r>
    </w:p>
    <w:p>
      <w:r>
        <w:rPr>
          <w:b w:val="0"/>
          <w:sz w:val="20"/>
        </w:rPr>
        <w:t>Je soussigné(e), représentant légal de l’entreprise mentionnée ci-dessus, m’engage à respecter les dispositions légales et réglementaires relatives à l’emploi des mineurs, notamment les règles concernant :</w:t>
      </w:r>
    </w:p>
    <w:p>
      <w:r>
        <w:rPr>
          <w:b w:val="0"/>
          <w:sz w:val="20"/>
        </w:rPr>
        <w:t>- La durée maximale de travail autorisée</w:t>
      </w:r>
    </w:p>
    <w:p>
      <w:r>
        <w:rPr>
          <w:b w:val="0"/>
          <w:sz w:val="20"/>
        </w:rPr>
        <w:t>- Les conditions de sécurité et d’hygiène sur le lieu de travail</w:t>
      </w:r>
    </w:p>
    <w:p>
      <w:r>
        <w:rPr>
          <w:b w:val="0"/>
          <w:sz w:val="20"/>
        </w:rPr>
        <w:t>- L’interdiction des travaux dangereux listés aux articles R.4153-1 et suivants du Code du travail</w:t>
      </w:r>
    </w:p>
    <w:p>
      <w:r>
        <w:rPr>
          <w:b w:val="0"/>
          <w:sz w:val="20"/>
        </w:rPr>
        <w:t>- L’organisation des pauses et repos obligatoires</w:t>
      </w:r>
    </w:p>
    <w:p>
      <w:r>
        <w:rPr>
          <w:b w:val="0"/>
          <w:sz w:val="20"/>
        </w:rPr>
        <w:t>- La déclaration préalable à l’embauche par le biais des services compétents</w:t>
      </w:r>
    </w:p>
    <w:p>
      <w:r>
        <w:rPr>
          <w:b w:val="0"/>
          <w:sz w:val="20"/>
        </w:rPr>
        <w:t>- La transmission au médecin du travail des informations concernant l’embauche</w:t>
      </w:r>
    </w:p>
    <w:p/>
    <w:p>
      <w:r>
        <w:rPr>
          <w:b/>
          <w:sz w:val="20"/>
        </w:rPr>
        <w:t>Motifs de la demande :</w:t>
      </w:r>
    </w:p>
    <w:p>
      <w:r>
        <w:rPr>
          <w:b w:val="0"/>
          <w:sz w:val="20"/>
        </w:rPr>
        <w:t>La présente demande est formulée en application des articles L.4153-1 et suivants du Code du travail, afin d’obtenir l’autorisation préalable de l’inspection du travail nécessaire à l’embauche du mineur précité pour le poste décrit ci-dessus.</w:t>
      </w:r>
    </w:p>
    <w:p/>
    <w:p>
      <w:r>
        <w:rPr>
          <w:b/>
          <w:sz w:val="20"/>
        </w:rPr>
        <w:t>Pièces jointes à la demande :</w:t>
      </w:r>
    </w:p>
    <w:p>
      <w:r>
        <w:rPr>
          <w:b w:val="0"/>
          <w:sz w:val="20"/>
        </w:rPr>
        <w:t>- Copie de la pièce d’identité du mineur</w:t>
      </w:r>
    </w:p>
    <w:p>
      <w:r>
        <w:rPr>
          <w:b w:val="0"/>
          <w:sz w:val="20"/>
        </w:rPr>
        <w:t>- Attestation de scolarité ou certificat de formation</w:t>
      </w:r>
    </w:p>
    <w:p>
      <w:r>
        <w:rPr>
          <w:b w:val="0"/>
          <w:sz w:val="20"/>
        </w:rPr>
        <w:t>- Description détaillée du poste et des conditions de travail</w:t>
      </w:r>
    </w:p>
    <w:p>
      <w:r>
        <w:rPr>
          <w:b w:val="0"/>
          <w:sz w:val="20"/>
        </w:rPr>
        <w:t>- Tout document complémentaire utile à l’examen de la demande</w:t>
      </w:r>
    </w:p>
    <w:p/>
    <w:p>
      <w:r>
        <w:rPr>
          <w:b/>
          <w:sz w:val="20"/>
        </w:rPr>
        <w:t>Demande de visite médicale préalable :</w:t>
      </w:r>
    </w:p>
    <w:p>
      <w:r>
        <w:rPr>
          <w:b w:val="0"/>
          <w:sz w:val="20"/>
        </w:rPr>
        <w:t>Je sollicite que le mineur fasse l’objet d’une visite médicale d’aptitude avant l’embauche, conformément aux dispositions en vigueur.</w:t>
      </w:r>
    </w:p>
    <w:p/>
    <w:p/>
    <w:p>
      <w:r>
        <w:rPr>
          <w:b w:val="0"/>
          <w:sz w:val="20"/>
        </w:rPr>
        <w:t>Fait à : __________________________________________</w:t>
      </w:r>
    </w:p>
    <w:p>
      <w:r>
        <w:rPr>
          <w:b w:val="0"/>
          <w:sz w:val="20"/>
        </w:rPr>
        <w:t>Le : _____________________________________________</w:t>
      </w:r>
    </w:p>
    <w:p/>
    <w:p/>
    <w:p>
      <w:r>
        <w:rPr>
          <w:b w:val="0"/>
          <w:sz w:val="20"/>
        </w:rPr>
        <w:t>Signature du représentant légal :</w:t>
      </w:r>
    </w:p>
    <w:p>
      <w:r>
        <w:rPr>
          <w:b w:val="0"/>
          <w:sz w:val="20"/>
        </w:rPr>
        <w:t>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l’entreprise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Visa de l’Inspection du Travail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https://juridique-travail.com/modele-demande-autorisation-inspection-du-travail-embauche-mineur/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emande-autorisation-inspection-du-travail-embauche-mineu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