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Nom Prénom</w:t>
      </w:r>
    </w:p>
    <w:p>
      <w:r>
        <w:rPr>
          <w:b w:val="0"/>
          <w:sz w:val="20"/>
        </w:rPr>
        <w:t>Adresse</w:t>
      </w:r>
    </w:p>
    <w:p>
      <w:r>
        <w:rPr>
          <w:b w:val="0"/>
          <w:sz w:val="20"/>
        </w:rPr>
        <w:t>Code Postal - Ville</w:t>
      </w:r>
    </w:p>
    <w:p>
      <w:r>
        <w:rPr>
          <w:b w:val="0"/>
          <w:sz w:val="20"/>
        </w:rPr>
        <w:t>Téléphone</w:t>
      </w:r>
    </w:p>
    <w:p>
      <w:r>
        <w:rPr>
          <w:b w:val="0"/>
          <w:sz w:val="20"/>
        </w:rPr>
        <w:t>Adresse mail</w:t>
      </w:r>
    </w:p>
    <w:p/>
    <w:p/>
    <w:p>
      <w:r>
        <w:rPr>
          <w:b/>
          <w:sz w:val="20"/>
        </w:rPr>
        <w:t>À</w:t>
      </w:r>
    </w:p>
    <w:p>
      <w:r>
        <w:rPr>
          <w:b w:val="0"/>
          <w:sz w:val="20"/>
        </w:rPr>
        <w:t>Monsieur/Madame le Directeur / la Directrice</w:t>
      </w:r>
    </w:p>
    <w:p>
      <w:r>
        <w:rPr>
          <w:b w:val="0"/>
          <w:sz w:val="20"/>
        </w:rPr>
        <w:t>Nom de l’administration</w:t>
      </w:r>
    </w:p>
    <w:p>
      <w:r>
        <w:rPr>
          <w:b w:val="0"/>
          <w:sz w:val="20"/>
        </w:rPr>
        <w:t>Adresse</w:t>
      </w:r>
    </w:p>
    <w:p>
      <w:r>
        <w:rPr>
          <w:b w:val="0"/>
          <w:sz w:val="20"/>
        </w:rPr>
        <w:t>Code Postal - Ville</w:t>
      </w:r>
    </w:p>
    <w:p/>
    <w:p/>
    <w:p>
      <w:r>
        <w:rPr>
          <w:b/>
          <w:sz w:val="20"/>
        </w:rPr>
        <w:t>Objet : Demande d’autorisation de télétravail dans la fonction publique</w:t>
      </w:r>
    </w:p>
    <w:p/>
    <w:p/>
    <w:p>
      <w:r>
        <w:rPr>
          <w:b w:val="0"/>
          <w:sz w:val="20"/>
        </w:rPr>
        <w:t>Monsieur, Madame,</w:t>
      </w:r>
    </w:p>
    <w:p/>
    <w:p>
      <w:r>
        <w:rPr>
          <w:b w:val="0"/>
          <w:sz w:val="20"/>
        </w:rPr>
        <w:t>Je me permets de solliciter une autorisation de télétravail dans le cadre de mes fonctions au sein de votre administration. Cette demande s’inscrit dans le respect des dispositions régissant le télétravail dans la fonction publique, telles que prévues par le décret n° 2016-151 du 11 février 2016 et les textes afférents.</w:t>
      </w:r>
    </w:p>
    <w:p/>
    <w:p>
      <w:r>
        <w:rPr>
          <w:b w:val="0"/>
          <w:sz w:val="20"/>
        </w:rPr>
        <w:t>En effet, mon poste de travail me permet d’accomplir mes missions en dehors des locaux de l’administration, grâce aux outils et moyens mis à disposition. Le télétravail me permettrait d’optimiser l’organisation de mon temps de travail tout en maintenant la qualité et la continuité du service public.</w:t>
      </w:r>
    </w:p>
    <w:p/>
    <w:p>
      <w:r>
        <w:rPr>
          <w:b w:val="0"/>
          <w:sz w:val="20"/>
        </w:rPr>
        <w:t>Je m’engage à respecter les horaires de travail définis, à être disponible durant les plages horaires convenues et à assurer la confidentialité ainsi que la sécurité des informations traitées à distance.</w:t>
      </w:r>
    </w:p>
    <w:p/>
    <w:p>
      <w:r>
        <w:rPr>
          <w:b w:val="0"/>
          <w:sz w:val="20"/>
        </w:rPr>
        <w:t>Je reste bien entendu à votre disposition pour convenir des modalités pratiques de cette organisation, et pour toute information complémentaire que vous jugerez nécessaire.</w:t>
      </w:r>
    </w:p>
    <w:p/>
    <w:p/>
    <w:p>
      <w:r>
        <w:rPr>
          <w:b w:val="0"/>
          <w:sz w:val="20"/>
        </w:rPr>
        <w:t>Je vous prie d’agréer, Monsieur, Madame, l’expression de mes salutations distinguées.</w:t>
      </w:r>
    </w:p>
    <w:p/>
    <w:p/>
    <w:p/>
    <w:p>
      <w:r>
        <w:rPr>
          <w:b/>
          <w:sz w:val="20"/>
        </w:rPr>
        <w:t>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Fait à : ___________________________</w:t>
            </w:r>
          </w:p>
        </w:tc>
        <w:tc>
          <w:tcPr>
            <w:tcW w:type="dxa" w:w="4986"/>
            <w:tcBorders>
              <w:top w:val="nil"/>
              <w:left w:val="nil"/>
              <w:bottom w:val="nil"/>
              <w:right w:val="nil"/>
              <w:insideH w:val="nil"/>
              <w:insideV w:val="nil"/>
            </w:tcBorders>
          </w:tcPr>
          <w:p>
            <w:pPr>
              <w:jc w:val="left"/>
            </w:pPr>
            <w:r>
              <w:t>Le : 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https://juridique-travail.com/modele-de-lettre-demande-de-teletravail-fonction-publique/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de-lettre-demande-de-teletravail-fonction-publiqu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