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MOTIVATION SENIOR</w:t>
      </w:r>
    </w:p>
    <w:p/>
    <w:p/>
    <w:p>
      <w:r>
        <w:rPr>
          <w:b w:val="0"/>
          <w:sz w:val="20"/>
        </w:rPr>
        <w:t>Nom Prénom : _________________________________________________</w:t>
      </w:r>
    </w:p>
    <w:p>
      <w:r>
        <w:rPr>
          <w:b w:val="0"/>
          <w:sz w:val="20"/>
        </w:rPr>
        <w:t>Adresse : _____________________________________________________</w:t>
      </w:r>
    </w:p>
    <w:p>
      <w:r>
        <w:rPr>
          <w:b w:val="0"/>
          <w:sz w:val="20"/>
        </w:rPr>
        <w:t>Téléphone : _________________________________________________</w:t>
      </w:r>
    </w:p>
    <w:p>
      <w:r>
        <w:rPr>
          <w:b w:val="0"/>
          <w:sz w:val="20"/>
        </w:rPr>
        <w:t>Email : _______________________________________________________</w:t>
      </w:r>
    </w:p>
    <w:p/>
    <w:p/>
    <w:p>
      <w:r>
        <w:rPr>
          <w:b w:val="0"/>
          <w:sz w:val="20"/>
        </w:rPr>
        <w:t>Nom de l’entreprise : __________________________________________</w:t>
      </w:r>
    </w:p>
    <w:p>
      <w:r>
        <w:rPr>
          <w:b w:val="0"/>
          <w:sz w:val="20"/>
        </w:rPr>
        <w:t>Service / Département : ________________________________________</w:t>
      </w:r>
    </w:p>
    <w:p>
      <w:r>
        <w:rPr>
          <w:b w:val="0"/>
          <w:sz w:val="20"/>
        </w:rPr>
        <w:t>Adresse : _____________________________________________________</w:t>
      </w:r>
    </w:p>
    <w:p/>
    <w:p/>
    <w:p>
      <w:r>
        <w:rPr>
          <w:b/>
          <w:sz w:val="20"/>
        </w:rPr>
        <w:t>Objet : Candidature spontanée pour un poste à responsabilité</w:t>
      </w:r>
    </w:p>
    <w:p/>
    <w:p/>
    <w:p>
      <w:r>
        <w:rPr>
          <w:b w:val="0"/>
          <w:sz w:val="20"/>
        </w:rPr>
        <w:t>Madame, Monsieur,</w:t>
      </w:r>
    </w:p>
    <w:p/>
    <w:p>
      <w:r>
        <w:rPr>
          <w:b w:val="0"/>
          <w:sz w:val="20"/>
        </w:rPr>
        <w:t>Fort(e) d'une expérience de plusieurs années dans mon domaine, je me permets de vous adresser ma candidature spontanée, convaincu(e) que mon profil senior pourra apporter une réelle valeur ajoutée à votre entreprise.</w:t>
      </w:r>
    </w:p>
    <w:p/>
    <w:p>
      <w:r>
        <w:rPr>
          <w:b w:val="0"/>
          <w:sz w:val="20"/>
        </w:rPr>
        <w:t>Au cours de ma carrière, j'ai eu l'opportunité de développer des compétences solides en gestion de projet, management d'équipes, et résolution de problèmes complexes. Mon expertise me permet d'accompagner efficacement les équipes vers l'atteinte des objectifs tout en assurant une qualité de travail optimale.</w:t>
      </w:r>
    </w:p>
    <w:p/>
    <w:p>
      <w:r>
        <w:rPr>
          <w:b w:val="0"/>
          <w:sz w:val="20"/>
        </w:rPr>
        <w:t>Par ailleurs, je suis reconnu(e) pour mon sens de l'écoute, ma capacité d'adaptation, ainsi que ma rigueur professionnelle, des qualités indispensables pour évoluer dans des environnements dynamiques et exigeants.</w:t>
      </w:r>
    </w:p>
    <w:p/>
    <w:p>
      <w:r>
        <w:rPr>
          <w:b w:val="0"/>
          <w:sz w:val="20"/>
        </w:rPr>
        <w:t>Intégrer votre société représente pour moi une opportunité de relever de nouveaux défis et de contribuer activement à votre développement stratégique. Je suis convaincu(e) que mon expérience et mon engagement seront des atouts majeurs pour accompagner vos projets dans la durée.</w:t>
      </w:r>
    </w:p>
    <w:p/>
    <w:p>
      <w:r>
        <w:rPr>
          <w:b w:val="0"/>
          <w:sz w:val="20"/>
        </w:rPr>
        <w:t>Je reste à votre disposition pour un entretien afin de discuter plus en détail de ma candidature et de la manière dont je pourrais participer au succès de votre entreprise.</w:t>
      </w:r>
    </w:p>
    <w:p/>
    <w:p/>
    <w:p>
      <w:r>
        <w:rPr>
          <w:b w:val="0"/>
          <w:sz w:val="20"/>
        </w:rPr>
        <w:t>Je vous prie d’agréer, Madame, Monsieur, l’expression de mes salutations distinguées.</w:t>
      </w:r>
    </w:p>
    <w:p/>
    <w:p/>
    <w:p/>
    <w:p>
      <w:r>
        <w:rPr>
          <w:b w:val="0"/>
          <w:sz w:val="20"/>
        </w:rPr>
        <w:t>Signature :</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Nom : ____________________________</w:t>
            </w:r>
          </w:p>
        </w:tc>
        <w:tc>
          <w:tcPr>
            <w:tcW w:type="dxa" w:w="4986"/>
            <w:tcBorders>
              <w:top w:val="nil"/>
              <w:left w:val="nil"/>
              <w:bottom w:val="nil"/>
              <w:right w:val="nil"/>
              <w:insideH w:val="nil"/>
              <w:insideV w:val="nil"/>
            </w:tcBorders>
          </w:tcPr>
          <w:p>
            <w:pPr>
              <w:jc w:val="left"/>
            </w:pPr>
            <w:r>
              <w:t>Prénom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https://juridique-travail.com/modele-de-lettre-de-motivation-senior-pour-candidature-spontanee/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de-lettre-de-motivation-senior-pour-candidature-spontane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