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LETTRE DE DEMANDE D’AVANCEMENT D’ÉCHELON</w:t>
      </w:r>
    </w:p>
    <w:p/>
    <w:p/>
    <w:p>
      <w:r>
        <w:rPr>
          <w:b w:val="0"/>
          <w:sz w:val="20"/>
        </w:rPr>
        <w:t>Nom Prénom</w:t>
      </w:r>
    </w:p>
    <w:p>
      <w:r>
        <w:rPr>
          <w:b w:val="0"/>
          <w:sz w:val="20"/>
        </w:rPr>
        <w:t>Adresse</w:t>
      </w:r>
    </w:p>
    <w:p>
      <w:r>
        <w:rPr>
          <w:b w:val="0"/>
          <w:sz w:val="20"/>
        </w:rPr>
        <w:t>Code Postal Ville</w:t>
      </w:r>
    </w:p>
    <w:p>
      <w:r>
        <w:rPr>
          <w:b w:val="0"/>
          <w:sz w:val="20"/>
        </w:rPr>
        <w:t>Téléphone</w:t>
      </w:r>
    </w:p>
    <w:p>
      <w:r>
        <w:rPr>
          <w:b w:val="0"/>
          <w:sz w:val="20"/>
        </w:rPr>
        <w:t>Adresse Mail</w:t>
      </w:r>
    </w:p>
    <w:p/>
    <w:p/>
    <w:p>
      <w:r>
        <w:rPr>
          <w:b w:val="0"/>
          <w:sz w:val="20"/>
        </w:rPr>
        <w:t>À l’attention de :</w:t>
      </w:r>
    </w:p>
    <w:p>
      <w:r>
        <w:rPr>
          <w:b w:val="0"/>
          <w:sz w:val="20"/>
        </w:rPr>
        <w:t>Madame, Monsieur [Nom et Prénom du supérieur hiérarchique ou de l’autorité compétente]</w:t>
      </w:r>
    </w:p>
    <w:p>
      <w:r>
        <w:rPr>
          <w:b w:val="0"/>
          <w:sz w:val="20"/>
        </w:rPr>
        <w:t>Fonction</w:t>
      </w:r>
    </w:p>
    <w:p>
      <w:r>
        <w:rPr>
          <w:b w:val="0"/>
          <w:sz w:val="20"/>
        </w:rPr>
        <w:t>Service / Département</w:t>
      </w:r>
    </w:p>
    <w:p>
      <w:r>
        <w:rPr>
          <w:b w:val="0"/>
          <w:sz w:val="20"/>
        </w:rPr>
        <w:t>Adresse de l’administration ou de l’établissement</w:t>
      </w:r>
    </w:p>
    <w:p>
      <w:r>
        <w:rPr>
          <w:b w:val="0"/>
          <w:sz w:val="20"/>
        </w:rPr>
        <w:t>Code Postal Ville</w:t>
      </w:r>
    </w:p>
    <w:p/>
    <w:p/>
    <w:p>
      <w:r>
        <w:rPr>
          <w:b/>
          <w:sz w:val="20"/>
        </w:rPr>
        <w:t>Objet : Demande d’avancement d’échelon</w:t>
      </w:r>
    </w:p>
    <w:p/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Agent titulaire dans la fonction publique depuis le [préciser] au sein de votre service, je me permets de solliciter votre bienveillance afin d’obtenir un avancement d’échelon conformément aux dispositions réglementaires en vigueur.</w:t>
      </w:r>
    </w:p>
    <w:p/>
    <w:p>
      <w:r>
        <w:rPr>
          <w:b w:val="0"/>
          <w:sz w:val="20"/>
        </w:rPr>
        <w:t>En effet, j’occupe actuellement le grade de [préciser] et me situe à l’échelon n° [préciser]. Conformément à la grille indiciaire applicable, je remplis les conditions d’ancienneté et de performance requises pour bénéficier de l’échelon supérieur.</w:t>
      </w:r>
    </w:p>
    <w:p/>
    <w:p>
      <w:r>
        <w:rPr>
          <w:b w:val="0"/>
          <w:sz w:val="20"/>
        </w:rPr>
        <w:t>Au cours de mon parcours professionnel, j’ai démontré un engagement constant et des compétences avérées dans l’exercice de mes fonctions, comme en témoignent [préciser éventuellement réalisations, formateurs, appréciations].</w:t>
      </w:r>
    </w:p>
    <w:p/>
    <w:p>
      <w:r>
        <w:rPr>
          <w:b w:val="0"/>
          <w:sz w:val="20"/>
        </w:rPr>
        <w:t>Conformément à l’article L. 432-1 du Code de la fonction publique, l’avancement d’échelon est attribué en fonction des droits acquis et de l’ancienneté dans le grade, ce que je remplis à ce jour.</w:t>
      </w:r>
    </w:p>
    <w:p/>
    <w:p>
      <w:r>
        <w:rPr>
          <w:b w:val="0"/>
          <w:sz w:val="20"/>
        </w:rPr>
        <w:t>En conséquence, je vous saurais gré de bien vouloir étudier ma demande avec attention et de me faire connaître votre décision dans les meilleurs délais.</w:t>
      </w:r>
    </w:p>
    <w:p/>
    <w:p>
      <w:r>
        <w:rPr>
          <w:b w:val="0"/>
          <w:sz w:val="20"/>
        </w:rPr>
        <w:t>Je reste à votre disposition pour tout complément d’information ou entretien que vous jugerez utile.</w:t>
      </w:r>
    </w:p>
    <w:p/>
    <w:p/>
    <w:p>
      <w:r>
        <w:rPr>
          <w:b w:val="0"/>
          <w:sz w:val="20"/>
        </w:rPr>
        <w:t>Je vous prie d’agréer, Madame, Monsieur, l’expression de ma considération distinguée.</w:t>
      </w:r>
    </w:p>
    <w:p/>
    <w:p/>
    <w:p/>
    <w:p>
      <w:r>
        <w:rPr>
          <w:b w:val="0"/>
          <w:sz w:val="20"/>
        </w:rPr>
        <w:t>Signature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de l’agent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du supérieur hiérarchique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https://juridique-travail.com/modele-de-lettre-de-demande-d'avancement-d'echelon/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https://juridique-travail.com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juridique-travail.com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travail.com/modele-de-lettre-de-demande-d'avancement-d'echelon/" TargetMode="External"/><Relationship Id="rId10" Type="http://schemas.openxmlformats.org/officeDocument/2006/relationships/hyperlink" Target="https://juridique-trav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