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CONGÉ ANNUEL</w:t>
      </w:r>
    </w:p>
    <w:p/>
    <w:p/>
    <w:p>
      <w:r>
        <w:rPr>
          <w:b/>
          <w:sz w:val="20"/>
        </w:rPr>
        <w:t>Nom et prénom du salarié :</w:t>
      </w:r>
    </w:p>
    <w:p>
      <w:r>
        <w:rPr>
          <w:b w:val="0"/>
          <w:sz w:val="20"/>
        </w:rPr>
        <w:t>___________________________________________________</w:t>
      </w:r>
    </w:p>
    <w:p>
      <w:r>
        <w:rPr>
          <w:b/>
          <w:sz w:val="20"/>
        </w:rPr>
        <w:t>Service / Département :</w:t>
      </w:r>
    </w:p>
    <w:p>
      <w:r>
        <w:rPr>
          <w:b w:val="0"/>
          <w:sz w:val="20"/>
        </w:rPr>
        <w:t>___________________________________________________</w:t>
      </w:r>
    </w:p>
    <w:p>
      <w:r>
        <w:rPr>
          <w:b/>
          <w:sz w:val="20"/>
        </w:rPr>
        <w:t>Poste :</w:t>
      </w:r>
    </w:p>
    <w:p>
      <w:r>
        <w:rPr>
          <w:b w:val="0"/>
          <w:sz w:val="20"/>
        </w:rPr>
        <w:t>___________________________________________________</w:t>
      </w:r>
    </w:p>
    <w:p>
      <w:r>
        <w:rPr>
          <w:b/>
          <w:sz w:val="20"/>
        </w:rPr>
        <w:t>Matricule / Numéro d’employé :</w:t>
      </w:r>
    </w:p>
    <w:p>
      <w:r>
        <w:rPr>
          <w:b w:val="0"/>
          <w:sz w:val="20"/>
        </w:rPr>
        <w:t>___________________________________________________</w:t>
      </w:r>
    </w:p>
    <w:p/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___________________________________________________</w:t>
      </w:r>
    </w:p>
    <w:p>
      <w:r>
        <w:rPr>
          <w:b/>
          <w:sz w:val="20"/>
        </w:rPr>
        <w:t>Service Ressources Humaines / Responsable hiérarchique</w:t>
      </w:r>
    </w:p>
    <w:p>
      <w:r>
        <w:rPr>
          <w:b w:val="0"/>
          <w:sz w:val="20"/>
        </w:rPr>
        <w:t>___________________________________________________</w:t>
      </w:r>
    </w:p>
    <w:p/>
    <w:p/>
    <w:p>
      <w:r>
        <w:rPr>
          <w:b/>
          <w:sz w:val="20"/>
        </w:rPr>
        <w:t>Objet : Demande de congé annuel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solliciter un congé annuel conformément aux dispositions prévues par le Code du travail et la convention collective applicable à notre entreprise.</w:t>
      </w:r>
    </w:p>
    <w:p/>
    <w:p>
      <w:r>
        <w:rPr>
          <w:b/>
          <w:sz w:val="20"/>
        </w:rPr>
        <w:t>La période de congé souhaitée s’étend du :</w:t>
      </w:r>
    </w:p>
    <w:p>
      <w:r>
        <w:rPr>
          <w:b w:val="0"/>
          <w:sz w:val="20"/>
        </w:rPr>
        <w:t>___________________________________________________</w:t>
      </w:r>
    </w:p>
    <w:p>
      <w:r>
        <w:rPr>
          <w:b/>
          <w:sz w:val="20"/>
        </w:rPr>
        <w:t>au :</w:t>
      </w:r>
    </w:p>
    <w:p>
      <w:r>
        <w:rPr>
          <w:b w:val="0"/>
          <w:sz w:val="20"/>
        </w:rPr>
        <w:t>___________________________________________________</w:t>
      </w:r>
    </w:p>
    <w:p/>
    <w:p>
      <w:r>
        <w:rPr>
          <w:b/>
          <w:sz w:val="20"/>
        </w:rPr>
        <w:t>Durée totale du congé demandée :</w:t>
      </w:r>
    </w:p>
    <w:p>
      <w:r>
        <w:rPr>
          <w:b w:val="0"/>
          <w:sz w:val="20"/>
        </w:rPr>
        <w:t>___________________________________________________</w:t>
      </w:r>
    </w:p>
    <w:p/>
    <w:p>
      <w:r>
        <w:rPr>
          <w:b w:val="0"/>
          <w:sz w:val="20"/>
        </w:rPr>
        <w:t>Je reste bien entendu à votre disposition pour organiser la continuité de mes missions durant cette période et faciliter la reprise de mes fonctions à mon retour.</w:t>
      </w:r>
    </w:p>
    <w:p/>
    <w:p/>
    <w:p>
      <w:r>
        <w:rPr>
          <w:b w:val="0"/>
          <w:sz w:val="20"/>
        </w:rPr>
        <w:t>Je vous remercie par avance de l’attention portée à ma demande et reste disponible pour toute information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>
      <w:r>
        <w:rPr>
          <w:b w:val="0"/>
          <w:sz w:val="20"/>
        </w:rPr>
        <w:t>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l’entreprise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https://juridique-travail.com/modele-de-demande-de-conge-annuel/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e-demande-de-conge-annuel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