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TRAVAIL À DURÉE INDÉTERMINÉE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L’Employeur :</w:t>
      </w:r>
    </w:p>
    <w:p>
      <w:r>
        <w:rPr>
          <w:b w:val="0"/>
          <w:sz w:val="20"/>
        </w:rPr>
        <w:t>Nom/Raison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Représenté(e) par : _________________________________________________</w:t>
      </w:r>
    </w:p>
    <w:p>
      <w:r>
        <w:rPr>
          <w:b w:val="0"/>
          <w:sz w:val="20"/>
        </w:rPr>
        <w:t>Fonction : _________________________________________________________</w:t>
      </w:r>
    </w:p>
    <w:p/>
    <w:p>
      <w:r>
        <w:rPr>
          <w:b/>
          <w:sz w:val="20"/>
        </w:rPr>
        <w:t>Et le Salarié :</w:t>
      </w:r>
    </w:p>
    <w:p>
      <w:r>
        <w:rPr>
          <w:b w:val="0"/>
          <w:sz w:val="20"/>
        </w:rPr>
        <w:t>Nom et Prénom : 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</w:t>
      </w:r>
    </w:p>
    <w:p>
      <w:r>
        <w:rPr>
          <w:b w:val="0"/>
          <w:sz w:val="20"/>
        </w:rPr>
        <w:t>Nationalité : _______________________________________________________</w:t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Le présent contrat est conclu sans période d’essai conformément aux dispositions légales en vigueur. Le Salarié est engagé en qualité de salarié à durée indéterminée à compter de la signature des présentes.</w:t>
      </w:r>
    </w:p>
    <w:p/>
    <w:p>
      <w:r>
        <w:rPr>
          <w:b/>
          <w:sz w:val="20"/>
        </w:rPr>
        <w:t>Article 1 – Fonctions et lieu de travail</w:t>
      </w:r>
    </w:p>
    <w:p>
      <w:r>
        <w:rPr>
          <w:b w:val="0"/>
          <w:sz w:val="20"/>
        </w:rPr>
        <w:t>Le Salarié exercera les fonctions suivantes : ________________________________________________. Le lieu de travail principal est situé à : ________________________________________________. L’Employeur se réserve la possibilité de modifier le lieu de travail dans le respect des dispositions légales et contractuelles.</w:t>
      </w:r>
    </w:p>
    <w:p/>
    <w:p>
      <w:r>
        <w:rPr>
          <w:b/>
          <w:sz w:val="20"/>
        </w:rPr>
        <w:t>Article 2 – Durée du contrat</w:t>
      </w:r>
    </w:p>
    <w:p>
      <w:r>
        <w:rPr>
          <w:b w:val="0"/>
          <w:sz w:val="20"/>
        </w:rPr>
        <w:t>Le présent contrat est conclu pour une durée indéterminée, sans période d’essai.</w:t>
      </w:r>
    </w:p>
    <w:p/>
    <w:p>
      <w:r>
        <w:rPr>
          <w:b/>
          <w:sz w:val="20"/>
        </w:rPr>
        <w:t>Article 3 – Rémunération</w:t>
      </w:r>
    </w:p>
    <w:p>
      <w:r>
        <w:rPr>
          <w:b w:val="0"/>
          <w:sz w:val="20"/>
        </w:rPr>
        <w:t>Le Salarié percevra une rémunération brute mensuelle de _______________ euros, payable selon les modalités habituelles de l’Entreprise. Cette rémunération pourra faire l’objet de révisions conformément à la convention collective applicable et à la politique salariale de l’Employeur.</w:t>
      </w:r>
    </w:p>
    <w:p/>
    <w:p>
      <w:r>
        <w:rPr>
          <w:b/>
          <w:sz w:val="20"/>
        </w:rPr>
        <w:t>Article 4 – Durée du travail</w:t>
      </w:r>
    </w:p>
    <w:p>
      <w:r>
        <w:rPr>
          <w:b w:val="0"/>
          <w:sz w:val="20"/>
        </w:rPr>
        <w:t>La durée hebdomadaire du travail est fixée à _______________ heures. Les horaires de travail sont les suivants : ________________________________________________. Les heures supplémentaires seront rémunérées ou compensées conformément à la réglementation applicable.</w:t>
      </w:r>
    </w:p>
    <w:p/>
    <w:p>
      <w:r>
        <w:rPr>
          <w:b/>
          <w:sz w:val="20"/>
        </w:rPr>
        <w:t>Article 5 – Congés payés et autres congés</w:t>
      </w:r>
    </w:p>
    <w:p>
      <w:r>
        <w:rPr>
          <w:b w:val="0"/>
          <w:sz w:val="20"/>
        </w:rPr>
        <w:t>Le Salarié bénéficiera des congés payés dans les conditions prévues par la loi et la convention collective applicable. Toute autre absence ou congé devra être justifié et autorisé par l’Employeur.</w:t>
      </w:r>
    </w:p>
    <w:p/>
    <w:p>
      <w:r>
        <w:rPr>
          <w:b/>
          <w:sz w:val="20"/>
        </w:rPr>
        <w:t>Article 6 – Obligations du salarié</w:t>
      </w:r>
    </w:p>
    <w:p>
      <w:r>
        <w:rPr>
          <w:b w:val="0"/>
          <w:sz w:val="20"/>
        </w:rPr>
        <w:t>Le Salarié s’engage à exécuter sa prestation de travail avec diligence, loyauté et conformément aux instructions de l’Employeur. Il respecte le règlement intérieur de l’Entreprise et les règles de sécurité en vigueur.</w:t>
      </w:r>
    </w:p>
    <w:p/>
    <w:p>
      <w:r>
        <w:rPr>
          <w:b/>
          <w:sz w:val="20"/>
        </w:rPr>
        <w:t>Article 7 – Confidentialité</w:t>
      </w:r>
    </w:p>
    <w:p>
      <w:r>
        <w:rPr>
          <w:b w:val="0"/>
          <w:sz w:val="20"/>
        </w:rPr>
        <w:t>Le Salarié s’engage à garder confidentielles toutes les informations dont il pourrait avoir connaissance dans le cadre de son travail, et ce pendant la durée du contrat ainsi qu’après son éventuelle cessation.</w:t>
      </w:r>
    </w:p>
    <w:p/>
    <w:p>
      <w:r>
        <w:rPr>
          <w:b/>
          <w:sz w:val="20"/>
        </w:rPr>
        <w:t>Article 8 – Clause de non-concurrence</w:t>
      </w:r>
    </w:p>
    <w:p>
      <w:r>
        <w:rPr>
          <w:b w:val="0"/>
          <w:sz w:val="20"/>
        </w:rPr>
        <w:t>Le Salarié s’engage à ne pas exercer, directement ou indirectement, une activité concurrente susceptible de porter préjudice à l’Employeur pendant une durée de _______________ mois après la cessation du présent contrat, sur le territoire suivant : __________________________________________________________. Cette clause donnera lieu au versement d’une contrepartie financière dont le montant est fixé à : _______________ euros par mois.</w:t>
      </w:r>
    </w:p>
    <w:p/>
    <w:p>
      <w:r>
        <w:rPr>
          <w:b/>
          <w:sz w:val="20"/>
        </w:rPr>
        <w:t>Article 9 – Rupture du contrat</w:t>
      </w:r>
    </w:p>
    <w:p>
      <w:r>
        <w:rPr>
          <w:b w:val="0"/>
          <w:sz w:val="20"/>
        </w:rPr>
        <w:t>Le présent contrat pourra être rompu à tout moment par l’une ou l’autre des parties, dans le respect des dispositions légales et conventionnelles applicables, notamment en matière de préavis, licenciement et démission.</w:t>
      </w:r>
    </w:p>
    <w:p/>
    <w:p>
      <w:r>
        <w:rPr>
          <w:b/>
          <w:sz w:val="20"/>
        </w:rPr>
        <w:t>Article 10 – Droit applicable et litiges</w:t>
      </w:r>
    </w:p>
    <w:p>
      <w:r>
        <w:rPr>
          <w:b w:val="0"/>
          <w:sz w:val="20"/>
        </w:rPr>
        <w:t>Le présent contrat est régi par le droit français. Tout différend relatif à sa formation, son exécution ou sa rupture sera soumis aux juridictions compétentes.</w:t>
      </w:r>
    </w:p>
    <w:p/>
    <w:p/>
    <w:p>
      <w:r>
        <w:rPr>
          <w:b w:val="0"/>
          <w:sz w:val="20"/>
        </w:rPr>
        <w:t>Fait à : ________________________________________________________________</w:t>
      </w:r>
    </w:p>
    <w:p>
      <w:r>
        <w:rPr>
          <w:b w:val="0"/>
          <w:sz w:val="20"/>
        </w:rPr>
        <w:t>En deux exemplaires originaux, le jour de la signature.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https://juridique-travail.com/modele-de-contrat-de-travail-sans-periode-d'essai/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de-contrat-de-travail-sans-periode-d'essai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