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PRESTATION DE SERVICE DE GARDIENNAGE</w:t>
      </w:r>
    </w:p>
    <w:p/>
    <w:p>
      <w:r>
        <w:rPr>
          <w:b/>
          <w:sz w:val="20"/>
        </w:rPr>
        <w:t>Entre les soussignés :</w:t>
      </w:r>
    </w:p>
    <w:p>
      <w:r>
        <w:rPr>
          <w:b/>
          <w:sz w:val="20"/>
        </w:rPr>
        <w:t>Le Prestataire :</w:t>
      </w:r>
    </w:p>
    <w:p>
      <w:r>
        <w:rPr>
          <w:b w:val="0"/>
          <w:sz w:val="20"/>
        </w:rPr>
        <w:t>Nom / Raison sociale : _______________________________________________</w:t>
      </w:r>
    </w:p>
    <w:p>
      <w:r>
        <w:rPr>
          <w:b w:val="0"/>
          <w:sz w:val="20"/>
        </w:rPr>
        <w:t>Adresse : ____________________________________________________________</w:t>
      </w:r>
    </w:p>
    <w:p>
      <w:r>
        <w:rPr>
          <w:b w:val="0"/>
          <w:sz w:val="20"/>
        </w:rPr>
        <w:t>SIRET / Identification : ______________________________________________</w:t>
      </w:r>
    </w:p>
    <w:p>
      <w:r>
        <w:rPr>
          <w:b w:val="0"/>
          <w:sz w:val="20"/>
        </w:rPr>
        <w:t>Téléphone : _________________________________________________________</w:t>
      </w:r>
    </w:p>
    <w:p/>
    <w:p>
      <w:r>
        <w:rPr>
          <w:b/>
          <w:sz w:val="20"/>
        </w:rPr>
        <w:t>Le Client :</w:t>
      </w:r>
    </w:p>
    <w:p>
      <w:r>
        <w:rPr>
          <w:b w:val="0"/>
          <w:sz w:val="20"/>
        </w:rPr>
        <w:t>Nom / Raison sociale : _______________________________________________</w:t>
      </w:r>
    </w:p>
    <w:p>
      <w:r>
        <w:rPr>
          <w:b w:val="0"/>
          <w:sz w:val="20"/>
        </w:rPr>
        <w:t>Adresse : ____________________________________________________________</w:t>
      </w:r>
    </w:p>
    <w:p>
      <w:r>
        <w:rPr>
          <w:b w:val="0"/>
          <w:sz w:val="20"/>
        </w:rPr>
        <w:t>Téléphone : _________________________________________________________</w:t>
      </w:r>
    </w:p>
    <w:p/>
    <w:p>
      <w:r>
        <w:rPr>
          <w:b/>
          <w:sz w:val="20"/>
        </w:rPr>
        <w:t>Article 1 – Objet du contrat</w:t>
      </w:r>
    </w:p>
    <w:p>
      <w:r>
        <w:rPr>
          <w:b w:val="0"/>
          <w:sz w:val="20"/>
        </w:rPr>
        <w:t>Le présent contrat a pour objet la réalisation par le Prestataire de prestations de gardiennage définies aux présentes pour le Client. Les missions comprennent la surveillance, la protection des biens et des personnes ainsi que toutes tâches connexes précisées dans le cadre du présent contrat.</w:t>
      </w:r>
    </w:p>
    <w:p/>
    <w:p>
      <w:r>
        <w:rPr>
          <w:b/>
          <w:sz w:val="20"/>
        </w:rPr>
        <w:t>Article 2 – Description des prestations</w:t>
      </w:r>
    </w:p>
    <w:p>
      <w:r>
        <w:rPr>
          <w:b w:val="0"/>
          <w:sz w:val="20"/>
        </w:rPr>
        <w:t>Le Prestataire s’engage à assurer les missions suivantes :</w:t>
      </w:r>
    </w:p>
    <w:p>
      <w:r>
        <w:rPr>
          <w:b w:val="0"/>
          <w:sz w:val="20"/>
        </w:rPr>
        <w:t>- Surveillance des locaux situés à : __________________________________</w:t>
      </w:r>
    </w:p>
    <w:p>
      <w:r>
        <w:rPr>
          <w:b w:val="0"/>
          <w:sz w:val="20"/>
        </w:rPr>
        <w:t>- Horaires de gardiennage : __________________________________________</w:t>
      </w:r>
    </w:p>
    <w:p>
      <w:r>
        <w:rPr>
          <w:b w:val="0"/>
          <w:sz w:val="20"/>
        </w:rPr>
        <w:t>- Moyens mis en œuvre : _______________________________________________</w:t>
      </w:r>
    </w:p>
    <w:p>
      <w:r>
        <w:rPr>
          <w:b w:val="0"/>
          <w:sz w:val="20"/>
        </w:rPr>
        <w:t>- Personnel affecté : __________________________________________________</w:t>
      </w:r>
    </w:p>
    <w:p>
      <w:r>
        <w:rPr>
          <w:b w:val="0"/>
          <w:sz w:val="20"/>
        </w:rPr>
        <w:t>- Équipements et matériels utilisés : __________________________________</w:t>
      </w:r>
    </w:p>
    <w:p/>
    <w:p>
      <w:r>
        <w:rPr>
          <w:b/>
          <w:sz w:val="20"/>
        </w:rPr>
        <w:t>Article 3 – Durée du contrat</w:t>
      </w:r>
    </w:p>
    <w:p>
      <w:r>
        <w:rPr>
          <w:b w:val="0"/>
          <w:sz w:val="20"/>
        </w:rPr>
        <w:t>Le présent contrat est conclu pour une durée de ___________________________, à compter de la date de signature. Il pourra être renouvelé par tacite reconduction sauf dénonciation par l’une des parties dans les conditions prévues à l’article 8.</w:t>
      </w:r>
    </w:p>
    <w:p/>
    <w:p>
      <w:r>
        <w:rPr>
          <w:b/>
          <w:sz w:val="20"/>
        </w:rPr>
        <w:t>Article 4 – Obligations du Prestataire</w:t>
      </w:r>
    </w:p>
    <w:p>
      <w:r>
        <w:rPr>
          <w:b w:val="0"/>
          <w:sz w:val="20"/>
        </w:rPr>
        <w:t>Le Prestataire s’engage à :</w:t>
      </w:r>
    </w:p>
    <w:p>
      <w:r>
        <w:rPr>
          <w:b w:val="0"/>
          <w:sz w:val="20"/>
        </w:rPr>
        <w:t>- Mettre en œuvre tous les moyens humains et matériels nécessaires pour assurer une prestation conforme aux règles de l’art et à la réglementation en vigueur.</w:t>
      </w:r>
    </w:p>
    <w:p>
      <w:r>
        <w:rPr>
          <w:b w:val="0"/>
          <w:sz w:val="20"/>
        </w:rPr>
        <w:t>- Respecter la confidentialité des informations et données auxquelles il pourrait avoir accès dans le cadre de ses missions.</w:t>
      </w:r>
    </w:p>
    <w:p>
      <w:r>
        <w:rPr>
          <w:b w:val="0"/>
          <w:sz w:val="20"/>
        </w:rPr>
        <w:t>- Se conformer aux instructions données par le Client dans les limites du présent contrat.</w:t>
      </w:r>
    </w:p>
    <w:p>
      <w:r>
        <w:rPr>
          <w:b w:val="0"/>
          <w:sz w:val="20"/>
        </w:rPr>
        <w:t>- Fournir un rapport d’activité périodique ou à la demande du Client.</w:t>
      </w:r>
    </w:p>
    <w:p/>
    <w:p>
      <w:r>
        <w:rPr>
          <w:b/>
          <w:sz w:val="20"/>
        </w:rPr>
        <w:t>Article 5 – Obligations du Client</w:t>
      </w:r>
    </w:p>
    <w:p>
      <w:r>
        <w:rPr>
          <w:b w:val="0"/>
          <w:sz w:val="20"/>
        </w:rPr>
        <w:t>Le Client s’engage à :</w:t>
      </w:r>
    </w:p>
    <w:p>
      <w:r>
        <w:rPr>
          <w:b w:val="0"/>
          <w:sz w:val="20"/>
        </w:rPr>
        <w:t>- Permettre au Prestataire l’accès aux locaux et installations nécessaires à la réalisation de la prestation.</w:t>
      </w:r>
    </w:p>
    <w:p>
      <w:r>
        <w:rPr>
          <w:b w:val="0"/>
          <w:sz w:val="20"/>
        </w:rPr>
        <w:t>- Fournir toutes les informations utiles à la bonne exécution de la mission.</w:t>
      </w:r>
    </w:p>
    <w:p>
      <w:r>
        <w:rPr>
          <w:b w:val="0"/>
          <w:sz w:val="20"/>
        </w:rPr>
        <w:t>- Régler les factures dans les délais convenus.</w:t>
      </w:r>
    </w:p>
    <w:p/>
    <w:p>
      <w:r>
        <w:rPr>
          <w:b/>
          <w:sz w:val="20"/>
        </w:rPr>
        <w:t>Article 6 – Prix et modalités de paiement</w:t>
      </w:r>
    </w:p>
    <w:p>
      <w:r>
        <w:rPr>
          <w:b w:val="0"/>
          <w:sz w:val="20"/>
        </w:rPr>
        <w:t>Le prix des prestations est fixé à _______________________ euros, hors taxes, selon les modalités suivantes :</w:t>
      </w:r>
    </w:p>
    <w:p>
      <w:r>
        <w:rPr>
          <w:b w:val="0"/>
          <w:sz w:val="20"/>
        </w:rPr>
        <w:t>- Facturation mensuelle/trimestrielle/annuelle (rayer la mention inutile)</w:t>
      </w:r>
    </w:p>
    <w:p>
      <w:r>
        <w:rPr>
          <w:b w:val="0"/>
          <w:sz w:val="20"/>
        </w:rPr>
        <w:t>- Modalités de paiement : ______________________________________________</w:t>
      </w:r>
    </w:p>
    <w:p>
      <w:r>
        <w:rPr>
          <w:b w:val="0"/>
          <w:sz w:val="20"/>
        </w:rPr>
        <w:t>- Retard de paiement : en cas de retard, des pénalités pourront être appliquées selon la loi en vigueur.</w:t>
      </w:r>
    </w:p>
    <w:p/>
    <w:p>
      <w:r>
        <w:rPr>
          <w:b/>
          <w:sz w:val="20"/>
        </w:rPr>
        <w:t>Article 7 – Responsabilité</w:t>
      </w:r>
    </w:p>
    <w:p>
      <w:r>
        <w:rPr>
          <w:b w:val="0"/>
          <w:sz w:val="20"/>
        </w:rPr>
        <w:t>Le Prestataire est responsable de la bonne exécution des prestations conformément aux règles professionnelles et réglementaires applicables.</w:t>
      </w:r>
    </w:p>
    <w:p>
      <w:r>
        <w:rPr>
          <w:b w:val="0"/>
          <w:sz w:val="20"/>
        </w:rPr>
        <w:t>Le Prestataire ne saurait être tenu responsable des dommages résultant d’une faute du Client ou d’un cas de force majeure.</w:t>
      </w:r>
    </w:p>
    <w:p>
      <w:r>
        <w:rPr>
          <w:b w:val="0"/>
          <w:sz w:val="20"/>
        </w:rPr>
        <w:t>Le Client est responsable de la déclaration auprès de son assureur des risques liés au gardiennage.</w:t>
      </w:r>
    </w:p>
    <w:p/>
    <w:p>
      <w:r>
        <w:rPr>
          <w:b/>
          <w:sz w:val="20"/>
        </w:rPr>
        <w:t>Article 8 – Résiliation</w:t>
      </w:r>
    </w:p>
    <w:p>
      <w:r>
        <w:rPr>
          <w:b w:val="0"/>
          <w:sz w:val="20"/>
        </w:rPr>
        <w:t>Chaque partie peut résilier le présent contrat à tout moment par lettre recommandée avec accusé de réception, avec un préavis de ______________ jours.</w:t>
      </w:r>
    </w:p>
    <w:p>
      <w:r>
        <w:rPr>
          <w:b w:val="0"/>
          <w:sz w:val="20"/>
        </w:rPr>
        <w:t>En cas de manquement grave par l’une des parties à ses obligations, le contrat pourra être résilié de plein droit après mise en demeure restée infructueuse pendant 15 jours.</w:t>
      </w:r>
    </w:p>
    <w:p/>
    <w:p>
      <w:r>
        <w:rPr>
          <w:b/>
          <w:sz w:val="20"/>
        </w:rPr>
        <w:t>Article 9 – Confidentialité</w:t>
      </w:r>
    </w:p>
    <w:p>
      <w:r>
        <w:rPr>
          <w:b w:val="0"/>
          <w:sz w:val="20"/>
        </w:rPr>
        <w:t>Les parties s’engagent à garder strictement confidentielles toutes les informations échangées dans le cadre de l’exécution du présent contrat, et ce pendant toute sa durée et après sa cessation.</w:t>
      </w:r>
    </w:p>
    <w:p/>
    <w:p>
      <w:r>
        <w:rPr>
          <w:b/>
          <w:sz w:val="20"/>
        </w:rPr>
        <w:t>Article 10 – Force majeure</w:t>
      </w:r>
    </w:p>
    <w:p>
      <w:r>
        <w:rPr>
          <w:b w:val="0"/>
          <w:sz w:val="20"/>
        </w:rPr>
        <w:t>Aucune des parties ne pourra être tenue responsable en cas d’inexécution partielle ou totale de ses obligations résultant d’un cas de force majeure tel que défini par la jurisprudence française.</w:t>
      </w:r>
    </w:p>
    <w:p/>
    <w:p>
      <w:r>
        <w:rPr>
          <w:b/>
          <w:sz w:val="20"/>
        </w:rPr>
        <w:t>Article 11 – Loi applicable et juridiction compétente</w:t>
      </w:r>
    </w:p>
    <w:p>
      <w:r>
        <w:rPr>
          <w:b w:val="0"/>
          <w:sz w:val="20"/>
        </w:rPr>
        <w:t>Le présent contrat est soumis au droit français.</w:t>
      </w:r>
    </w:p>
    <w:p>
      <w:r>
        <w:rPr>
          <w:b w:val="0"/>
          <w:sz w:val="20"/>
        </w:rPr>
        <w:t>Tout litige relatif à sa validité, son interprétation ou son exécution sera soumis aux tribunaux compétents dans le ressort du siège social du Client, sauf disposition contraire impérative.</w:t>
      </w:r>
    </w:p>
    <w:p/>
    <w:p/>
    <w:p>
      <w:r>
        <w:rPr>
          <w:b w:val="0"/>
          <w:sz w:val="20"/>
        </w:rPr>
        <w:t>Lieu de signature : _________________________________________</w:t>
      </w:r>
    </w:p>
    <w:p>
      <w:r>
        <w:rPr>
          <w:b w:val="0"/>
          <w:sz w:val="20"/>
        </w:rPr>
        <w:t>Date de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PRESTATAIRE</w:t>
            </w:r>
          </w:p>
        </w:tc>
        <w:tc>
          <w:tcPr>
            <w:tcW w:type="dxa" w:w="4986"/>
            <w:tcBorders>
              <w:top w:val="nil"/>
              <w:left w:val="nil"/>
              <w:bottom w:val="nil"/>
              <w:right w:val="nil"/>
              <w:insideH w:val="nil"/>
              <w:insideV w:val="nil"/>
            </w:tcBorders>
          </w:tcPr>
          <w:p>
            <w:pPr>
              <w:jc w:val="center"/>
            </w:pPr>
            <w:r>
              <w:t>LE CLIENT</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qualité : ___________________________</w:t>
            </w:r>
          </w:p>
        </w:tc>
        <w:tc>
          <w:tcPr>
            <w:tcW w:type="dxa" w:w="4986"/>
            <w:tcBorders>
              <w:top w:val="nil"/>
              <w:left w:val="nil"/>
              <w:bottom w:val="nil"/>
              <w:right w:val="nil"/>
              <w:insideH w:val="nil"/>
              <w:insideV w:val="nil"/>
            </w:tcBorders>
          </w:tcPr>
          <w:p>
            <w:pPr>
              <w:jc w:val="center"/>
            </w:pPr>
            <w:r>
              <w:t>Nom et qualité : 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https://juridique-travail.com/modele-de-contrat-de-prestation-de-gardiennage/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modele-de-contrat-de-prestation-de-gardiennage/"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