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TRAVAUX RÉALISÉS</w:t>
      </w:r>
    </w:p>
    <w:p/>
    <w:p/>
    <w:p>
      <w:r>
        <w:rPr>
          <w:b/>
          <w:sz w:val="20"/>
        </w:rPr>
        <w:t>ÉTABLISSEMENT DE L'ENTREPRISE :</w:t>
      </w:r>
    </w:p>
    <w:p>
      <w:r>
        <w:rPr>
          <w:b w:val="0"/>
          <w:sz w:val="20"/>
        </w:rPr>
        <w:t>Raison sociale : ____________________________________________________</w:t>
      </w:r>
    </w:p>
    <w:p>
      <w:r>
        <w:rPr>
          <w:b w:val="0"/>
          <w:sz w:val="20"/>
        </w:rPr>
        <w:t>Adresse du siège social : ___________________________________________</w:t>
      </w:r>
    </w:p>
    <w:p>
      <w:r>
        <w:rPr>
          <w:b w:val="0"/>
          <w:sz w:val="20"/>
        </w:rPr>
        <w:t>Numéro SIRET : _____________________________________________________</w:t>
      </w:r>
    </w:p>
    <w:p>
      <w:r>
        <w:rPr>
          <w:b w:val="0"/>
          <w:sz w:val="20"/>
        </w:rPr>
        <w:t>Numéro de TVA intracommunautaire : _________________________________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>
      <w:r>
        <w:rPr>
          <w:b w:val="0"/>
          <w:sz w:val="20"/>
        </w:rPr>
        <w:t>Email : ____________________________________________________________</w:t>
      </w:r>
    </w:p>
    <w:p/>
    <w:p/>
    <w:p>
      <w:r>
        <w:rPr>
          <w:b/>
          <w:sz w:val="20"/>
        </w:rPr>
        <w:t>IDENTIFICATION DU CLIENT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/>
    <w:p>
      <w:r>
        <w:rPr>
          <w:b/>
          <w:sz w:val="20"/>
        </w:rPr>
        <w:t>DESCRIPTION DES TRAVAUX RÉALISÉS :</w:t>
      </w:r>
    </w:p>
    <w:p>
      <w:r>
        <w:rPr>
          <w:b w:val="0"/>
          <w:sz w:val="20"/>
        </w:rPr>
        <w:t>Nature des travaux : ________________________________________________</w:t>
      </w:r>
    </w:p>
    <w:p>
      <w:r>
        <w:rPr>
          <w:b w:val="0"/>
          <w:sz w:val="20"/>
        </w:rPr>
        <w:t>Lieu d’exécution : _________________________________________________</w:t>
      </w:r>
    </w:p>
    <w:p>
      <w:r>
        <w:rPr>
          <w:b w:val="0"/>
          <w:sz w:val="20"/>
        </w:rPr>
        <w:t>Durée des travaux : ________________________________________________</w:t>
      </w:r>
    </w:p>
    <w:p>
      <w:r>
        <w:rPr>
          <w:b w:val="0"/>
          <w:sz w:val="20"/>
        </w:rPr>
        <w:t>Référence du devis ou bon de commande : ____________________________</w:t>
      </w:r>
    </w:p>
    <w:p>
      <w:r>
        <w:rPr>
          <w:b w:val="0"/>
          <w:sz w:val="20"/>
        </w:rPr>
        <w:t>Observations éventuelles : __________________________________________</w:t>
      </w:r>
    </w:p>
    <w:p/>
    <w:p/>
    <w:p>
      <w:r>
        <w:rPr>
          <w:b/>
          <w:sz w:val="20"/>
        </w:rPr>
        <w:t>CONFORMITÉ ET RESPECT DES NORMES :</w:t>
      </w:r>
    </w:p>
    <w:p>
      <w:r>
        <w:rPr>
          <w:b w:val="0"/>
          <w:sz w:val="20"/>
        </w:rPr>
        <w:t>L’entreprise atteste que les travaux réalisés respectent les normes en vigueur,</w:t>
      </w:r>
    </w:p>
    <w:p>
      <w:r>
        <w:rPr>
          <w:b w:val="0"/>
          <w:sz w:val="20"/>
        </w:rPr>
        <w:t>notamment les règles de sécurité, d’urbanisme, et les prescriptions techniques applicables.</w:t>
      </w:r>
    </w:p>
    <w:p/>
    <w:p/>
    <w:p>
      <w:r>
        <w:rPr>
          <w:b/>
          <w:sz w:val="20"/>
        </w:rPr>
        <w:t>GARANTIE ET RESPONSABILITÉ :</w:t>
      </w:r>
    </w:p>
    <w:p>
      <w:r>
        <w:rPr>
          <w:b w:val="0"/>
          <w:sz w:val="20"/>
        </w:rPr>
        <w:t>L’entreprise garantit la bonne exécution des travaux conformément aux règles de l’art et</w:t>
      </w:r>
    </w:p>
    <w:p>
      <w:r>
        <w:rPr>
          <w:b w:val="0"/>
          <w:sz w:val="20"/>
        </w:rPr>
        <w:t>reste responsable des malfaçons conformément aux dispositions légales en vigueur,</w:t>
      </w:r>
    </w:p>
    <w:p>
      <w:r>
        <w:rPr>
          <w:b w:val="0"/>
          <w:sz w:val="20"/>
        </w:rPr>
        <w:t>notamment la garantie décennale.</w:t>
      </w:r>
    </w:p>
    <w:p/>
    <w:p/>
    <w:p>
      <w:r>
        <w:rPr>
          <w:b/>
          <w:sz w:val="20"/>
        </w:rPr>
        <w:t>DÉCLARATION DE L’ENTREPRISE :</w:t>
      </w:r>
    </w:p>
    <w:p>
      <w:r>
        <w:rPr>
          <w:b w:val="0"/>
          <w:sz w:val="20"/>
        </w:rPr>
        <w:t>Je soussigné(e), représentant légal de l’entreprise susnommée, certifie l’exactitude des informations</w:t>
      </w:r>
    </w:p>
    <w:p>
      <w:r>
        <w:rPr>
          <w:b w:val="0"/>
          <w:sz w:val="20"/>
        </w:rPr>
        <w:t>ci-dessus, ainsi que la bonne exécution des travaux conformément aux règles applicables.</w:t>
      </w:r>
    </w:p>
    <w:p/>
    <w:p/>
    <w:p/>
    <w:p>
      <w:r>
        <w:rPr>
          <w:b w:val="0"/>
          <w:sz w:val="20"/>
        </w:rPr>
        <w:t>Lieu : ____________________________    Date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https://juridique-travail.com/modele-d'attestation-de-travaux-realises/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'attestation-de-travaux-realises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