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CONTRAT DE TRAVAIL À DURÉE INDÉTERMINÉE</w:t>
      </w:r>
    </w:p>
    <w:p/>
    <w:p/>
    <w:p>
      <w:r>
        <w:rPr>
          <w:b/>
          <w:sz w:val="20"/>
        </w:rPr>
        <w:t>ENTRE LES SOUSSIGNÉS :</w:t>
      </w:r>
    </w:p>
    <w:p>
      <w:r>
        <w:rPr>
          <w:b w:val="0"/>
          <w:sz w:val="20"/>
        </w:rPr>
        <w:t>L’Employeur : ___________________________________________________________</w:t>
      </w:r>
    </w:p>
    <w:p>
      <w:r>
        <w:rPr>
          <w:b w:val="0"/>
          <w:sz w:val="20"/>
        </w:rPr>
        <w:t>Adresse : _______________________________________________________________</w:t>
      </w:r>
    </w:p>
    <w:p>
      <w:r>
        <w:rPr>
          <w:b w:val="0"/>
          <w:sz w:val="20"/>
        </w:rPr>
        <w:t>Représenté par : _________________________________________________________</w:t>
      </w:r>
    </w:p>
    <w:p/>
    <w:p>
      <w:pPr>
        <w:jc w:val="center"/>
      </w:pPr>
      <w:r>
        <w:rPr>
          <w:b/>
          <w:sz w:val="20"/>
        </w:rPr>
        <w:t>ET</w:t>
      </w:r>
    </w:p>
    <w:p/>
    <w:p>
      <w:r>
        <w:rPr>
          <w:b w:val="0"/>
          <w:sz w:val="20"/>
        </w:rPr>
        <w:t>Le Salarié : _____________________________________________________________</w:t>
      </w:r>
    </w:p>
    <w:p>
      <w:r>
        <w:rPr>
          <w:b w:val="0"/>
          <w:sz w:val="20"/>
        </w:rPr>
        <w:t>Adresse : _______________________________________________________________</w:t>
      </w:r>
    </w:p>
    <w:p>
      <w:r>
        <w:rPr>
          <w:b w:val="0"/>
          <w:sz w:val="20"/>
        </w:rPr>
        <w:t>Né(e) le : _______________________________________________________________</w:t>
      </w:r>
    </w:p>
    <w:p>
      <w:r>
        <w:rPr>
          <w:b w:val="0"/>
          <w:sz w:val="20"/>
        </w:rPr>
        <w:t>Nationalité : ____________________________________________________________</w:t>
      </w:r>
    </w:p>
    <w:p/>
    <w:p/>
    <w:p>
      <w:r>
        <w:rPr>
          <w:b/>
          <w:sz w:val="20"/>
        </w:rPr>
        <w:t>IL A ÉTÉ CONVENU CE QUI SUIT :</w:t>
      </w:r>
    </w:p>
    <w:p/>
    <w:p>
      <w:r>
        <w:rPr>
          <w:b/>
          <w:sz w:val="20"/>
        </w:rPr>
        <w:t>Article 1 – Objet du contrat</w:t>
      </w:r>
    </w:p>
    <w:p>
      <w:r>
        <w:rPr>
          <w:b w:val="0"/>
          <w:sz w:val="20"/>
        </w:rPr>
        <w:t>Le présent contrat a pour objet de définir les conditions d’emploi et de travail du Salarié engagé par l’Employeur. Le Salarié exercera ses fonctions conformément aux règles en vigueur dans l’entreprise et aux instructions qui lui seront données dans le respect de la législation applicable à Monaco.</w:t>
      </w:r>
    </w:p>
    <w:p/>
    <w:p>
      <w:r>
        <w:rPr>
          <w:b/>
          <w:sz w:val="20"/>
        </w:rPr>
        <w:t>Article 2 – Date d'entrée en vigueur</w:t>
      </w:r>
    </w:p>
    <w:p>
      <w:r>
        <w:rPr>
          <w:b w:val="0"/>
          <w:sz w:val="20"/>
        </w:rPr>
        <w:t>Le présent contrat entre en vigueur à compter de la date de signature par les deux parties. Il est conclu pour une durée indéterminée.</w:t>
      </w:r>
    </w:p>
    <w:p/>
    <w:p>
      <w:r>
        <w:rPr>
          <w:b/>
          <w:sz w:val="20"/>
        </w:rPr>
        <w:t>Article 3 – Fonctions</w:t>
      </w:r>
    </w:p>
    <w:p>
      <w:r>
        <w:rPr>
          <w:b w:val="0"/>
          <w:sz w:val="20"/>
        </w:rPr>
        <w:t>Le Salarié est engagé en qualité de _________________________________________________. Il exercera ses fonctions sous l’autorité directe de __________________________________________.</w:t>
      </w:r>
    </w:p>
    <w:p>
      <w:r>
        <w:rPr>
          <w:b w:val="0"/>
          <w:sz w:val="20"/>
        </w:rPr>
        <w:t>Le Salarié devra accomplir les tâches et missions qui lui seront confiées en conformité avec son poste, dans le respect des directives de l’Employeur.</w:t>
      </w:r>
    </w:p>
    <w:p/>
    <w:p>
      <w:r>
        <w:rPr>
          <w:b/>
          <w:sz w:val="20"/>
        </w:rPr>
        <w:t>Article 4 – Lieu de travail</w:t>
      </w:r>
    </w:p>
    <w:p>
      <w:r>
        <w:rPr>
          <w:b w:val="0"/>
          <w:sz w:val="20"/>
        </w:rPr>
        <w:t>Le Salarié exercera ses fonctions à l’adresse suivante : _________________________________________________.</w:t>
      </w:r>
    </w:p>
    <w:p>
      <w:r>
        <w:rPr>
          <w:b w:val="0"/>
          <w:sz w:val="20"/>
        </w:rPr>
        <w:t>L’Employeur pourra modifier temporairement ou définitivement ce lieu de travail dans les limites prévues par la loi et après consultation du Salarié.</w:t>
      </w:r>
    </w:p>
    <w:p/>
    <w:p>
      <w:r>
        <w:rPr>
          <w:b/>
          <w:sz w:val="20"/>
        </w:rPr>
        <w:t>Article 5 – Durée du travail</w:t>
      </w:r>
    </w:p>
    <w:p>
      <w:r>
        <w:rPr>
          <w:b w:val="0"/>
          <w:sz w:val="20"/>
        </w:rPr>
        <w:t>La durée hebdomadaire de travail est fixée à ______________ heures, réparties selon l’organisation suivante : _________________________________________________.</w:t>
      </w:r>
    </w:p>
    <w:p>
      <w:r>
        <w:rPr>
          <w:b w:val="0"/>
          <w:sz w:val="20"/>
        </w:rPr>
        <w:t>Le Salarié devra respecter les horaires définis par l’Employeur, conformément à la législation monégasque en vigueur.</w:t>
      </w:r>
    </w:p>
    <w:p/>
    <w:p>
      <w:r>
        <w:rPr>
          <w:b/>
          <w:sz w:val="20"/>
        </w:rPr>
        <w:t>Article 6 – Rémunération</w:t>
      </w:r>
    </w:p>
    <w:p>
      <w:r>
        <w:rPr>
          <w:b w:val="0"/>
          <w:sz w:val="20"/>
        </w:rPr>
        <w:t>Le Salarié percevra une rémunération brute mensuelle de _____________ EUR, payable à terme échu le ________ de chaque mois par virement bancaire.</w:t>
      </w:r>
    </w:p>
    <w:p>
      <w:r>
        <w:rPr>
          <w:b w:val="0"/>
          <w:sz w:val="20"/>
        </w:rPr>
        <w:t>Cette rémunération comprend tous les éléments de salaire, primes et avantages, sauf stipulation contraire écrite.</w:t>
      </w:r>
    </w:p>
    <w:p/>
    <w:p>
      <w:r>
        <w:rPr>
          <w:b/>
          <w:sz w:val="20"/>
        </w:rPr>
        <w:t>Article 7 – Période d’essai</w:t>
      </w:r>
    </w:p>
    <w:p>
      <w:r>
        <w:rPr>
          <w:b w:val="0"/>
          <w:sz w:val="20"/>
        </w:rPr>
        <w:t>Le présent contrat est soumis à une période d’essai de __________________ (durée à préciser), pendant laquelle chacune des parties pourra mettre fin au contrat sans préavis ni indemnité, sauf dispositions légales ou conventionnelles contraires.</w:t>
      </w:r>
    </w:p>
    <w:p/>
    <w:p>
      <w:r>
        <w:rPr>
          <w:b/>
          <w:sz w:val="20"/>
        </w:rPr>
        <w:t>Article 8 – Congés payés</w:t>
      </w:r>
    </w:p>
    <w:p>
      <w:r>
        <w:rPr>
          <w:b w:val="0"/>
          <w:sz w:val="20"/>
        </w:rPr>
        <w:t>Le Salarié bénéficie des congés payés annuels conformément à la législation applicable à Monaco, soit un minimum de cinq semaines par an.</w:t>
      </w:r>
    </w:p>
    <w:p>
      <w:r>
        <w:rPr>
          <w:b w:val="0"/>
          <w:sz w:val="20"/>
        </w:rPr>
        <w:t>Les dates de congés seront fixées en accord avec l’Employeur, en tenant compte des nécessités du service.</w:t>
      </w:r>
    </w:p>
    <w:p/>
    <w:p>
      <w:r>
        <w:rPr>
          <w:b/>
          <w:sz w:val="20"/>
        </w:rPr>
        <w:t>Article 9 – Obligations du Salarié</w:t>
      </w:r>
    </w:p>
    <w:p>
      <w:r>
        <w:rPr>
          <w:b w:val="0"/>
          <w:sz w:val="20"/>
        </w:rPr>
        <w:t>Le Salarié s’engage à respecter les instructions de l’Employeur, à accomplir son travail avec diligence, loyauté et confidentialité.</w:t>
      </w:r>
    </w:p>
    <w:p>
      <w:r>
        <w:rPr>
          <w:b w:val="0"/>
          <w:sz w:val="20"/>
        </w:rPr>
        <w:t>Il devra respecter le règlement intérieur de l’entreprise et signaler toute situation pouvant nuire à la bonne marche de l’entreprise.</w:t>
      </w:r>
    </w:p>
    <w:p/>
    <w:p>
      <w:r>
        <w:rPr>
          <w:b/>
          <w:sz w:val="20"/>
        </w:rPr>
        <w:t>Article 10 – Obligations de l’Employeur</w:t>
      </w:r>
    </w:p>
    <w:p>
      <w:r>
        <w:rPr>
          <w:b w:val="0"/>
          <w:sz w:val="20"/>
        </w:rPr>
        <w:t>L’Employeur s’engage à fournir au Salarié les moyens nécessaires à l’exercice de ses fonctions, à respecter ses droits et à lui verser la rémunération convenue.</w:t>
      </w:r>
    </w:p>
    <w:p>
      <w:r>
        <w:rPr>
          <w:b w:val="0"/>
          <w:sz w:val="20"/>
        </w:rPr>
        <w:t>Il devra assurer un environnement de travail conforme aux normes de santé et sécurité en vigueur.</w:t>
      </w:r>
    </w:p>
    <w:p/>
    <w:p>
      <w:r>
        <w:rPr>
          <w:b/>
          <w:sz w:val="20"/>
        </w:rPr>
        <w:t>Article 11 – Confidentialité</w:t>
      </w:r>
    </w:p>
    <w:p>
      <w:r>
        <w:rPr>
          <w:b w:val="0"/>
          <w:sz w:val="20"/>
        </w:rPr>
        <w:t>Le Salarié est tenu à une obligation de confidentialité concernant toutes les informations dont il aura connaissance dans le cadre de son travail, pendant et après la cessation du contrat.</w:t>
      </w:r>
    </w:p>
    <w:p/>
    <w:p>
      <w:r>
        <w:rPr>
          <w:b/>
          <w:sz w:val="20"/>
        </w:rPr>
        <w:t>Article 12 – Propriété intellectuelle</w:t>
      </w:r>
    </w:p>
    <w:p>
      <w:r>
        <w:rPr>
          <w:b w:val="0"/>
          <w:sz w:val="20"/>
        </w:rPr>
        <w:t>Toutes créations, inventions ou œuvres réalisées par le Salarié dans le cadre de son emploi sont la propriété exclusive de l’Employeur, sauf disposition contractuelle contraire.</w:t>
      </w:r>
    </w:p>
    <w:p/>
    <w:p>
      <w:r>
        <w:rPr>
          <w:b/>
          <w:sz w:val="20"/>
        </w:rPr>
        <w:t>Article 13 – Clause de non-concurrence</w:t>
      </w:r>
    </w:p>
    <w:p>
      <w:r>
        <w:rPr>
          <w:b w:val="0"/>
          <w:sz w:val="20"/>
        </w:rPr>
        <w:t>Le Salarié s’engage, pendant une durée de _______________ mois après la fin du présent contrat, à ne pas exercer d’activité concurrente susceptible de nuire à l’Employeur, dans le territoire suivant : ______________________________.</w:t>
      </w:r>
    </w:p>
    <w:p>
      <w:r>
        <w:rPr>
          <w:b w:val="0"/>
          <w:sz w:val="20"/>
        </w:rPr>
        <w:t>Cette clause est assortie d’une contrepartie financière conforme à la législation en vigueur.</w:t>
      </w:r>
    </w:p>
    <w:p/>
    <w:p>
      <w:r>
        <w:rPr>
          <w:b/>
          <w:sz w:val="20"/>
        </w:rPr>
        <w:t>Article 14 – Résiliation du contrat</w:t>
      </w:r>
    </w:p>
    <w:p>
      <w:r>
        <w:rPr>
          <w:b w:val="0"/>
          <w:sz w:val="20"/>
        </w:rPr>
        <w:t>Le contrat pourra être résilié par l’une ou l’autre des parties dans les conditions prévues par la loi et la convention collective applicable.</w:t>
      </w:r>
    </w:p>
    <w:p>
      <w:r>
        <w:rPr>
          <w:b w:val="0"/>
          <w:sz w:val="20"/>
        </w:rPr>
        <w:t>Un préavis devra être respecté sauf en cas de faute grave ou lourde.</w:t>
      </w:r>
    </w:p>
    <w:p/>
    <w:p>
      <w:r>
        <w:rPr>
          <w:b/>
          <w:sz w:val="20"/>
        </w:rPr>
        <w:t>Article 15 – Règlement des litiges</w:t>
      </w:r>
    </w:p>
    <w:p>
      <w:r>
        <w:rPr>
          <w:b w:val="0"/>
          <w:sz w:val="20"/>
        </w:rPr>
        <w:t>Tout différend relatif à l’interprétation ou à l’exécution du présent contrat sera soumis, en premier lieu, à une tentative de règlement amiable.</w:t>
      </w:r>
    </w:p>
    <w:p>
      <w:r>
        <w:rPr>
          <w:b w:val="0"/>
          <w:sz w:val="20"/>
        </w:rPr>
        <w:t>À défaut d’accord, les tribunaux compétents de Monaco seront seuls compétents.</w:t>
      </w:r>
    </w:p>
    <w:p/>
    <w:p/>
    <w:p>
      <w:r>
        <w:rPr>
          <w:b w:val="0"/>
          <w:sz w:val="20"/>
        </w:rPr>
        <w:t>Fait à ____________________, le 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L’EMPLOYEUR</w:t>
            </w:r>
          </w:p>
        </w:tc>
        <w:tc>
          <w:tcPr>
            <w:tcW w:type="dxa" w:w="4986"/>
            <w:tcBorders>
              <w:top w:val="nil"/>
              <w:left w:val="nil"/>
              <w:bottom w:val="nil"/>
              <w:right w:val="nil"/>
              <w:insideH w:val="nil"/>
              <w:insideV w:val="nil"/>
            </w:tcBorders>
          </w:tcPr>
          <w:p>
            <w:pPr>
              <w:jc w:val="center"/>
            </w:pPr>
            <w:r>
              <w:t>LE SALARIÉ</w:t>
            </w:r>
          </w:p>
        </w:tc>
      </w:tr>
      <w:tr>
        <w:tc>
          <w:tcPr>
            <w:tcW w:type="dxa" w:w="4986"/>
            <w:tcBorders>
              <w:top w:val="nil"/>
              <w:left w:val="nil"/>
              <w:bottom w:val="nil"/>
              <w:right w:val="nil"/>
              <w:insideH w:val="nil"/>
              <w:insideV w:val="nil"/>
            </w:tcBorders>
          </w:tcPr>
          <w:p>
            <w:pPr>
              <w:jc w:val="center"/>
            </w:pPr>
            <w:r>
              <w:br/>
              <w:br/>
              <w:t>Signature : _________________________</w:t>
            </w:r>
          </w:p>
        </w:tc>
        <w:tc>
          <w:tcPr>
            <w:tcW w:type="dxa" w:w="4986"/>
            <w:tcBorders>
              <w:top w:val="nil"/>
              <w:left w:val="nil"/>
              <w:bottom w:val="nil"/>
              <w:right w:val="nil"/>
              <w:insideH w:val="nil"/>
              <w:insideV w:val="nil"/>
            </w:tcBorders>
          </w:tcPr>
          <w:p>
            <w:pPr>
              <w:jc w:val="center"/>
            </w:pPr>
            <w:r>
              <w:br/>
              <w:br/>
              <w:t>Signature : _________________________</w:t>
            </w:r>
          </w:p>
        </w:tc>
      </w:tr>
      <w:tr>
        <w:tc>
          <w:tcPr>
            <w:tcW w:type="dxa" w:w="4986"/>
            <w:tcBorders>
              <w:top w:val="nil"/>
              <w:left w:val="nil"/>
              <w:bottom w:val="nil"/>
              <w:right w:val="nil"/>
              <w:insideH w:val="nil"/>
              <w:insideV w:val="nil"/>
            </w:tcBorders>
          </w:tcPr>
          <w:p>
            <w:pPr>
              <w:jc w:val="center"/>
            </w:pPr>
            <w:r>
              <w:t>Nom et fonction : _____________________</w:t>
            </w:r>
          </w:p>
        </w:tc>
        <w:tc>
          <w:tcPr>
            <w:tcW w:type="dxa" w:w="4986"/>
            <w:tcBorders>
              <w:top w:val="nil"/>
              <w:left w:val="nil"/>
              <w:bottom w:val="nil"/>
              <w:right w:val="nil"/>
              <w:insideH w:val="nil"/>
              <w:insideV w:val="nil"/>
            </w:tcBorders>
          </w:tcPr>
          <w:p>
            <w:pPr>
              <w:jc w:val="center"/>
            </w:pPr>
            <w:r>
              <w:t>Nom : ________________________________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https://juridique-travail.com/modele-contrat-de-travail-monaco/</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https://juridique-travail.com</w:t>
        </w:r>
      </w:hyperlink>
    </w:p>
    <w:p>
      <w:pPr>
        <w:jc w:val="center"/>
      </w:pPr>
      <w:r>
        <w:rPr>
          <w:color w:val="808080"/>
          <w:sz w:val="20"/>
        </w:rPr>
        <w:t>Ce modèle est destiné exclusivement à un usage personnel et non commercial.</w:t>
        <w:br/>
        <w:t>Toute diffusion ou publication doit obligatoirement mentionner la source. © juridique-travail.com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juridique-travail.com/modele-contrat-de-travail-monaco/" TargetMode="External"/><Relationship Id="rId10" Type="http://schemas.openxmlformats.org/officeDocument/2006/relationships/hyperlink" Target="https://juridique-trav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