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TRAVAIL À DURÉE INDÉTERMINÉE (CDI)</w:t>
      </w:r>
    </w:p>
    <w:p/>
    <w:p>
      <w:r>
        <w:rPr>
          <w:b/>
          <w:sz w:val="20"/>
        </w:rPr>
        <w:t>Entre les soussignés :</w:t>
      </w:r>
    </w:p>
    <w:p>
      <w:r>
        <w:rPr>
          <w:b/>
          <w:sz w:val="20"/>
        </w:rPr>
        <w:t>L’Employeur :</w:t>
      </w:r>
    </w:p>
    <w:p>
      <w:r>
        <w:rPr>
          <w:b w:val="0"/>
          <w:sz w:val="20"/>
        </w:rPr>
        <w:t>Raison sociale : ___________________________________________________________</w:t>
      </w:r>
    </w:p>
    <w:p>
      <w:r>
        <w:rPr>
          <w:b w:val="0"/>
          <w:sz w:val="20"/>
        </w:rPr>
        <w:t>Adresse du siège social : _________________________________________________</w:t>
      </w:r>
    </w:p>
    <w:p>
      <w:r>
        <w:rPr>
          <w:b w:val="0"/>
          <w:sz w:val="20"/>
        </w:rPr>
        <w:t>Représenté par : _________________________________________________________</w:t>
      </w:r>
    </w:p>
    <w:p>
      <w:r>
        <w:rPr>
          <w:b w:val="0"/>
          <w:sz w:val="20"/>
        </w:rPr>
        <w:t>Qualité : ________________________________________________________________</w:t>
      </w:r>
    </w:p>
    <w:p/>
    <w:p>
      <w:pPr>
        <w:jc w:val="center"/>
      </w:pPr>
      <w:r>
        <w:rPr>
          <w:b/>
          <w:sz w:val="20"/>
        </w:rPr>
        <w:t>Et</w:t>
      </w:r>
    </w:p>
    <w:p/>
    <w:p>
      <w:r>
        <w:rPr>
          <w:b/>
          <w:sz w:val="20"/>
        </w:rPr>
        <w:t>Le Salarié :</w:t>
      </w:r>
    </w:p>
    <w:p>
      <w:r>
        <w:rPr>
          <w:b w:val="0"/>
          <w:sz w:val="20"/>
        </w:rPr>
        <w:t>Nom et Prénom : _________________________________________________________</w:t>
      </w:r>
    </w:p>
    <w:p>
      <w:r>
        <w:rPr>
          <w:b w:val="0"/>
          <w:sz w:val="20"/>
        </w:rPr>
        <w:t>Adresse : ________________________________________________________________</w:t>
      </w:r>
    </w:p>
    <w:p>
      <w:r>
        <w:rPr>
          <w:b w:val="0"/>
          <w:sz w:val="20"/>
        </w:rPr>
        <w:t>Date et lieu de naissance : _______________________________________________</w:t>
      </w:r>
    </w:p>
    <w:p>
      <w:r>
        <w:rPr>
          <w:b w:val="0"/>
          <w:sz w:val="20"/>
        </w:rPr>
        <w:t>Nationalité : _____________________________________________________________</w:t>
      </w:r>
    </w:p>
    <w:p/>
    <w:p/>
    <w:p>
      <w:r>
        <w:rPr>
          <w:b/>
          <w:sz w:val="20"/>
        </w:rPr>
        <w:t>Article 1 – Objet du contrat</w:t>
      </w:r>
    </w:p>
    <w:p>
      <w:r>
        <w:rPr>
          <w:b w:val="0"/>
          <w:sz w:val="20"/>
        </w:rPr>
        <w:t>Le présent contrat a pour objet de définir les conditions d’emploi, de travail et de rémunération du Salarié en qualité de : _______________________________________________________.</w:t>
      </w:r>
    </w:p>
    <w:p/>
    <w:p>
      <w:r>
        <w:rPr>
          <w:b/>
          <w:sz w:val="20"/>
        </w:rPr>
        <w:t>Article 2 – Entrée en fonction</w:t>
      </w:r>
    </w:p>
    <w:p>
      <w:r>
        <w:rPr>
          <w:b w:val="0"/>
          <w:sz w:val="20"/>
        </w:rPr>
        <w:t>Le Salarié prendra ses fonctions à compter du jour convenu entre les parties, sans date fixe inscrite dans ce document conformément au CDI.</w:t>
      </w:r>
    </w:p>
    <w:p/>
    <w:p>
      <w:r>
        <w:rPr>
          <w:b/>
          <w:sz w:val="20"/>
        </w:rPr>
        <w:t>Article 3 – Durée du contrat</w:t>
      </w:r>
    </w:p>
    <w:p>
      <w:r>
        <w:rPr>
          <w:b w:val="0"/>
          <w:sz w:val="20"/>
        </w:rPr>
        <w:t>Le présent contrat est conclu pour une durée indéterminée conformément à la législation en vigueur.</w:t>
      </w:r>
    </w:p>
    <w:p/>
    <w:p>
      <w:r>
        <w:rPr>
          <w:b/>
          <w:sz w:val="20"/>
        </w:rPr>
        <w:t>Article 4 – Période d’essai</w:t>
      </w:r>
    </w:p>
    <w:p>
      <w:r>
        <w:rPr>
          <w:b w:val="0"/>
          <w:sz w:val="20"/>
        </w:rPr>
        <w:t>Une période d’essai de ________________ est prévue afin de permettre aux parties d’apprécier les aptitudes à l’emploi. Cette période est renouvelable une fois dans les conditions légales.</w:t>
      </w:r>
    </w:p>
    <w:p/>
    <w:p>
      <w:r>
        <w:rPr>
          <w:b/>
          <w:sz w:val="20"/>
        </w:rPr>
        <w:t>Article 5 – Lieu de travail</w:t>
      </w:r>
    </w:p>
    <w:p>
      <w:r>
        <w:rPr>
          <w:b w:val="0"/>
          <w:sz w:val="20"/>
        </w:rPr>
        <w:t>Le Salarié exercera ses fonctions au sein du site situé à : ____________________________________________________________.</w:t>
      </w:r>
    </w:p>
    <w:p>
      <w:r>
        <w:rPr>
          <w:b w:val="0"/>
          <w:sz w:val="20"/>
        </w:rPr>
        <w:t>L’Employeur se réserve la possibilité de modifier ce lieu en fonction des nécessités de service, dans le respect des dispositions légales.</w:t>
      </w:r>
    </w:p>
    <w:p/>
    <w:p>
      <w:r>
        <w:rPr>
          <w:b/>
          <w:sz w:val="20"/>
        </w:rPr>
        <w:t>Article 6 – Fonctions et classification</w:t>
      </w:r>
    </w:p>
    <w:p>
      <w:r>
        <w:rPr>
          <w:b w:val="0"/>
          <w:sz w:val="20"/>
        </w:rPr>
        <w:t>Le Salarié exercera les fonctions suivantes : _____________________________________________________________.</w:t>
      </w:r>
    </w:p>
    <w:p>
      <w:r>
        <w:rPr>
          <w:b w:val="0"/>
          <w:sz w:val="20"/>
        </w:rPr>
        <w:t>Cette fonction correspond à la classification suivante : __________________________________________________.</w:t>
      </w:r>
    </w:p>
    <w:p/>
    <w:p>
      <w:r>
        <w:rPr>
          <w:b/>
          <w:sz w:val="20"/>
        </w:rPr>
        <w:t>Article 7 – Durée et horaires de travail</w:t>
      </w:r>
    </w:p>
    <w:p>
      <w:r>
        <w:rPr>
          <w:b w:val="0"/>
          <w:sz w:val="20"/>
        </w:rPr>
        <w:t>La durée hebdomadaire de travail est fixée à ______________ heures conformément à la législation et aux accords collectifs applicables.</w:t>
      </w:r>
    </w:p>
    <w:p>
      <w:r>
        <w:rPr>
          <w:b w:val="0"/>
          <w:sz w:val="20"/>
        </w:rPr>
        <w:t>Les horaires de travail sont les suivants : _________________________________________________________________</w:t>
      </w:r>
    </w:p>
    <w:p>
      <w:r>
        <w:rPr>
          <w:b w:val="0"/>
          <w:sz w:val="20"/>
        </w:rPr>
        <w:t>Des heures supplémentaires pourront être effectuées en respectant les règles légales et conventionnelles.</w:t>
      </w:r>
    </w:p>
    <w:p/>
    <w:p>
      <w:r>
        <w:rPr>
          <w:b/>
          <w:sz w:val="20"/>
        </w:rPr>
        <w:t>Article 8 – Rémunération</w:t>
      </w:r>
    </w:p>
    <w:p>
      <w:r>
        <w:rPr>
          <w:b w:val="0"/>
          <w:sz w:val="20"/>
        </w:rPr>
        <w:t>Le Salarié percevra une rémunération brute mensuelle de ________________ euros, payable à terme échu le ________________ de chaque mois.</w:t>
      </w:r>
    </w:p>
    <w:p>
      <w:r>
        <w:rPr>
          <w:b w:val="0"/>
          <w:sz w:val="20"/>
        </w:rPr>
        <w:t>Cette rémunération comprend le salaire de base ainsi que les primes et avantages éventuels suivants : ___________________________________________________.</w:t>
      </w:r>
    </w:p>
    <w:p/>
    <w:p>
      <w:r>
        <w:rPr>
          <w:b/>
          <w:sz w:val="20"/>
        </w:rPr>
        <w:t>Article 9 – Congés payés</w:t>
      </w:r>
    </w:p>
    <w:p>
      <w:r>
        <w:rPr>
          <w:b w:val="0"/>
          <w:sz w:val="20"/>
        </w:rPr>
        <w:t>Le Salarié bénéficie des congés payés conformément aux dispositions légales et conventionnelles en vigueur.</w:t>
      </w:r>
    </w:p>
    <w:p>
      <w:r>
        <w:rPr>
          <w:b w:val="0"/>
          <w:sz w:val="20"/>
        </w:rPr>
        <w:t>Le planning des congés sera établi en accord avec l’Employeur.</w:t>
      </w:r>
    </w:p>
    <w:p/>
    <w:p>
      <w:r>
        <w:rPr>
          <w:b/>
          <w:sz w:val="20"/>
        </w:rPr>
        <w:t>Article 10 – Maladie et absences</w:t>
      </w:r>
    </w:p>
    <w:p>
      <w:r>
        <w:rPr>
          <w:b w:val="0"/>
          <w:sz w:val="20"/>
        </w:rPr>
        <w:t>Le Salarié doit informer l’Employeur dans les plus brefs délais en cas d’absence pour maladie ou autres motifs légitimes.</w:t>
      </w:r>
    </w:p>
    <w:p>
      <w:r>
        <w:rPr>
          <w:b w:val="0"/>
          <w:sz w:val="20"/>
        </w:rPr>
        <w:t>Les justificatifs doivent être fournis conformément à la réglementation applicable.</w:t>
      </w:r>
    </w:p>
    <w:p/>
    <w:p>
      <w:r>
        <w:rPr>
          <w:b/>
          <w:sz w:val="20"/>
        </w:rPr>
        <w:t>Article 11 – Obligations du Salarié</w:t>
      </w:r>
    </w:p>
    <w:p>
      <w:r>
        <w:rPr>
          <w:b w:val="0"/>
          <w:sz w:val="20"/>
        </w:rPr>
        <w:t>Le Salarié s’engage à respecter les consignes de l’Employeur, le règlement intérieur, ainsi que les règles d’hygiène et de sécurité.</w:t>
      </w:r>
    </w:p>
    <w:p>
      <w:r>
        <w:rPr>
          <w:b w:val="0"/>
          <w:sz w:val="20"/>
        </w:rPr>
        <w:t>Il s’engage également à exécuter son travail avec diligence, loyauté et discrétion.</w:t>
      </w:r>
    </w:p>
    <w:p/>
    <w:p>
      <w:r>
        <w:rPr>
          <w:b/>
          <w:sz w:val="20"/>
        </w:rPr>
        <w:t>Article 12 – Confidentialité</w:t>
      </w:r>
    </w:p>
    <w:p>
      <w:r>
        <w:rPr>
          <w:b w:val="0"/>
          <w:sz w:val="20"/>
        </w:rPr>
        <w:t>Le Salarié est tenu à une obligation de confidentialité concernant les informations dont il pourrait avoir connaissance dans le cadre de son emploi.</w:t>
      </w:r>
    </w:p>
    <w:p/>
    <w:p>
      <w:r>
        <w:rPr>
          <w:b/>
          <w:sz w:val="20"/>
        </w:rPr>
        <w:t>Article 13 – Discipline</w:t>
      </w:r>
    </w:p>
    <w:p>
      <w:r>
        <w:rPr>
          <w:b w:val="0"/>
          <w:sz w:val="20"/>
        </w:rPr>
        <w:t>Le Salarié est soumis au règlement intérieur de l’entreprise, notamment en matière disciplinaire.</w:t>
      </w:r>
    </w:p>
    <w:p>
      <w:r>
        <w:rPr>
          <w:b w:val="0"/>
          <w:sz w:val="20"/>
        </w:rPr>
        <w:t>Toute infraction pourra donner lieu à des sanctions conformément à la législation en vigueur.</w:t>
      </w:r>
    </w:p>
    <w:p/>
    <w:p>
      <w:r>
        <w:rPr>
          <w:b/>
          <w:sz w:val="20"/>
        </w:rPr>
        <w:t>Article 14 – Rupture du contrat</w:t>
      </w:r>
    </w:p>
    <w:p>
      <w:r>
        <w:rPr>
          <w:b w:val="0"/>
          <w:sz w:val="20"/>
        </w:rPr>
        <w:t>Le présent contrat peut être rompu par l’une ou l’autre des parties dans les conditions prévues par le Code du travail, incluant la période d’essai, la démission, le licenciement et la rupture conventionnelle.</w:t>
      </w:r>
    </w:p>
    <w:p>
      <w:r>
        <w:rPr>
          <w:b w:val="0"/>
          <w:sz w:val="20"/>
        </w:rPr>
        <w:t>Le respect des délais de préavis et des procédures légales est obligatoire.</w:t>
      </w:r>
    </w:p>
    <w:p/>
    <w:p>
      <w:r>
        <w:rPr>
          <w:b/>
          <w:sz w:val="20"/>
        </w:rPr>
        <w:t>Article 15 – Formation professionnelle</w:t>
      </w:r>
    </w:p>
    <w:p>
      <w:r>
        <w:rPr>
          <w:b w:val="0"/>
          <w:sz w:val="20"/>
        </w:rPr>
        <w:t>L’Employeur s’engage à favoriser la formation professionnelle du Salarié conformément aux dispositions légales et conventionnelles.</w:t>
      </w:r>
    </w:p>
    <w:p/>
    <w:p>
      <w:r>
        <w:rPr>
          <w:b/>
          <w:sz w:val="20"/>
        </w:rPr>
        <w:t>Article 16 – Protection sociale</w:t>
      </w:r>
    </w:p>
    <w:p>
      <w:r>
        <w:rPr>
          <w:b w:val="0"/>
          <w:sz w:val="20"/>
        </w:rPr>
        <w:t>Le Salarié bénéficie des régimes de protection sociale obligatoires tels que la sécurité sociale, la retraite complémentaire, la prévoyance et la mutuelle conformément aux accords applicables.</w:t>
      </w:r>
    </w:p>
    <w:p/>
    <w:p>
      <w:r>
        <w:rPr>
          <w:b/>
          <w:sz w:val="20"/>
        </w:rPr>
        <w:t>Article 17 – Droit applicable et litiges</w:t>
      </w:r>
    </w:p>
    <w:p>
      <w:r>
        <w:rPr>
          <w:b w:val="0"/>
          <w:sz w:val="20"/>
        </w:rPr>
        <w:t>Le présent contrat est soumis au droit français.</w:t>
      </w:r>
    </w:p>
    <w:p>
      <w:r>
        <w:rPr>
          <w:b w:val="0"/>
          <w:sz w:val="20"/>
        </w:rPr>
        <w:t>Tout différend relatif à son interprétation ou son exécution sera soumis aux juridictions compétentes.</w:t>
      </w:r>
    </w:p>
    <w:p/>
    <w:p/>
    <w:p>
      <w:r>
        <w:rPr>
          <w:b w:val="0"/>
          <w:sz w:val="20"/>
        </w:rPr>
        <w:t>Lieu de signature : _______________________________________________</w:t>
      </w:r>
    </w:p>
    <w:p>
      <w:r>
        <w:rPr>
          <w:b w:val="0"/>
          <w:sz w:val="20"/>
        </w:rPr>
        <w:t>Date de signature :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L’EMPLOYEUR</w:t>
            </w:r>
          </w:p>
        </w:tc>
        <w:tc>
          <w:tcPr>
            <w:tcW w:type="dxa" w:w="4986"/>
            <w:tcBorders>
              <w:top w:val="nil"/>
              <w:left w:val="nil"/>
              <w:bottom w:val="nil"/>
              <w:right w:val="nil"/>
              <w:insideH w:val="nil"/>
              <w:insideV w:val="nil"/>
            </w:tcBorders>
          </w:tcPr>
          <w:p>
            <w:pPr>
              <w:jc w:val="center"/>
            </w:pPr>
            <w:r>
              <w:t>LE SALARIÉ</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https://juridique-travail.com/modele-contrat-de-travail-cdi/</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modele-contrat-de-travail-cdi/"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