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À DURÉE INDÉTERMINÉE</w:t>
      </w:r>
    </w:p>
    <w:p/>
    <w:p>
      <w:pPr>
        <w:jc w:val="center"/>
      </w:pPr>
      <w:r>
        <w:rPr>
          <w:b/>
          <w:sz w:val="20"/>
        </w:rPr>
        <w:t>Agent de Sécurité</w:t>
      </w:r>
    </w:p>
    <w:p/>
    <w:p/>
    <w:p>
      <w:r>
        <w:rPr>
          <w:b/>
          <w:sz w:val="20"/>
        </w:rPr>
        <w:t>Entre les soussignés :</w:t>
      </w:r>
    </w:p>
    <w:p>
      <w:r>
        <w:rPr>
          <w:b/>
          <w:sz w:val="20"/>
        </w:rPr>
        <w:t>L’Employeur :</w:t>
      </w:r>
    </w:p>
    <w:p>
      <w:r>
        <w:rPr>
          <w:b w:val="0"/>
          <w:sz w:val="20"/>
        </w:rPr>
        <w:t>Nom ou Raison sociale : ____________________________________________</w:t>
      </w:r>
    </w:p>
    <w:p>
      <w:r>
        <w:rPr>
          <w:b w:val="0"/>
          <w:sz w:val="20"/>
        </w:rPr>
        <w:t>Adresse du siège social : __________________________________________</w:t>
      </w:r>
    </w:p>
    <w:p>
      <w:r>
        <w:rPr>
          <w:b w:val="0"/>
          <w:sz w:val="20"/>
        </w:rPr>
        <w:t>Représenté par : _________________________________________________</w:t>
      </w:r>
    </w:p>
    <w:p>
      <w:r>
        <w:rPr>
          <w:b w:val="0"/>
          <w:sz w:val="20"/>
        </w:rPr>
        <w:t>Qualité du représentant : __________________________________________</w:t>
      </w:r>
    </w:p>
    <w:p/>
    <w:p>
      <w:r>
        <w:rPr>
          <w:b/>
          <w:sz w:val="20"/>
        </w:rPr>
        <w:t>Et le Salarié :</w:t>
      </w:r>
    </w:p>
    <w:p>
      <w:r>
        <w:rPr>
          <w:b w:val="0"/>
          <w:sz w:val="20"/>
        </w:rPr>
        <w:t>Nom et prénom : ___________________________________________________</w:t>
      </w:r>
    </w:p>
    <w:p>
      <w:r>
        <w:rPr>
          <w:b w:val="0"/>
          <w:sz w:val="20"/>
        </w:rPr>
        <w:t>Adresse : _________________________________________________________</w:t>
      </w:r>
    </w:p>
    <w:p>
      <w:r>
        <w:rPr>
          <w:b w:val="0"/>
          <w:sz w:val="20"/>
        </w:rPr>
        <w:t>Date et lieu de naissance : _________________________________________</w:t>
      </w:r>
    </w:p>
    <w:p>
      <w:r>
        <w:rPr>
          <w:b w:val="0"/>
          <w:sz w:val="20"/>
        </w:rPr>
        <w:t>Numéro de sécurité sociale : ______________________________________</w:t>
      </w:r>
    </w:p>
    <w:p/>
    <w:p/>
    <w:p>
      <w:r>
        <w:rPr>
          <w:b/>
          <w:sz w:val="20"/>
        </w:rPr>
        <w:t>Préambule</w:t>
      </w:r>
    </w:p>
    <w:p>
      <w:r>
        <w:rPr>
          <w:b w:val="0"/>
          <w:sz w:val="20"/>
        </w:rPr>
        <w:t>Le présent contrat de travail est conclu conformément aux dispositions légales et conventionnelles applicables au secteur de la sécurité privée en France. L’Employeur engage le Salarié en qualité d’Agent de Sécurité, dans le respect des obligations légales et réglementaires, notamment celles relatives à la réglementation des activités privées de sécurité.</w:t>
      </w:r>
    </w:p>
    <w:p/>
    <w:p/>
    <w:p>
      <w:r>
        <w:rPr>
          <w:b/>
          <w:sz w:val="20"/>
        </w:rPr>
        <w:t>Article 1 – Fonction</w:t>
      </w:r>
    </w:p>
    <w:p>
      <w:r>
        <w:rPr>
          <w:b w:val="0"/>
          <w:sz w:val="20"/>
        </w:rPr>
        <w:t>Le Salarié est engagé en qualité d’Agent de Sécurité. Il exercera ses fonctions conformément aux instructions données par l’Employeur et dans le respect des consignes de sécurité applicables au site d’affectation.</w:t>
      </w:r>
    </w:p>
    <w:p/>
    <w:p>
      <w:r>
        <w:rPr>
          <w:b/>
          <w:sz w:val="20"/>
        </w:rPr>
        <w:t>Article 2 – Lieu de travail</w:t>
      </w:r>
    </w:p>
    <w:p>
      <w:r>
        <w:rPr>
          <w:b w:val="0"/>
          <w:sz w:val="20"/>
        </w:rPr>
        <w:t>Le Salarié exercera ses fonctions principalement au(x) lieu(x) suivant(s) : _____________________________________________________________. L’Employeur se réserve la possibilité de modifier ce lieu en fonction des nécessités du service, dans le respect des conditions légales.</w:t>
      </w:r>
    </w:p>
    <w:p/>
    <w:p>
      <w:r>
        <w:rPr>
          <w:b/>
          <w:sz w:val="20"/>
        </w:rPr>
        <w:t>Article 3 – Durée du contrat</w:t>
      </w:r>
    </w:p>
    <w:p>
      <w:r>
        <w:rPr>
          <w:b w:val="0"/>
          <w:sz w:val="20"/>
        </w:rPr>
        <w:t>Le présent contrat est conclu pour une durée indéterminée à compter de la date de signature.</w:t>
      </w:r>
    </w:p>
    <w:p/>
    <w:p>
      <w:r>
        <w:rPr>
          <w:b/>
          <w:sz w:val="20"/>
        </w:rPr>
        <w:t>Article 4 – Période d’essai</w:t>
      </w:r>
    </w:p>
    <w:p>
      <w:r>
        <w:rPr>
          <w:b w:val="0"/>
          <w:sz w:val="20"/>
        </w:rPr>
        <w:t>Le Salarié est soumis à une période d’essai d’une durée de _______ mois renouvelable une fois, conformément aux dispositions légales et conventionnelles applicables.</w:t>
      </w:r>
    </w:p>
    <w:p/>
    <w:p>
      <w:r>
        <w:rPr>
          <w:b/>
          <w:sz w:val="20"/>
        </w:rPr>
        <w:t>Article 5 – Horaires de travail</w:t>
      </w:r>
    </w:p>
    <w:p>
      <w:r>
        <w:rPr>
          <w:b w:val="0"/>
          <w:sz w:val="20"/>
        </w:rPr>
        <w:t>Le Salarié travaillera selon un horaire hebdomadaire de _______ heures, réparties comme suit : ______________________________________________. Les horaires pourront être modifiés en fonction des nécessités du service, dans le respect de la réglementation sur la durée du travail.</w:t>
      </w:r>
    </w:p>
    <w:p/>
    <w:p>
      <w:r>
        <w:rPr>
          <w:b/>
          <w:sz w:val="20"/>
        </w:rPr>
        <w:t>Article 6 – Rémunération</w:t>
      </w:r>
    </w:p>
    <w:p>
      <w:r>
        <w:rPr>
          <w:b w:val="0"/>
          <w:sz w:val="20"/>
        </w:rPr>
        <w:t>Le Salarié percevra une rémunération brute mensuelle de _______ euros, payable à terme échu, conformément aux dispositions légales et conventionnelles en vigueur. Cette rémunération comprend le salaire de base ainsi que les éventuelles primes et indemnités.</w:t>
      </w:r>
    </w:p>
    <w:p/>
    <w:p>
      <w:r>
        <w:rPr>
          <w:b/>
          <w:sz w:val="20"/>
        </w:rPr>
        <w:t>Article 7 – Congés</w:t>
      </w:r>
    </w:p>
    <w:p>
      <w:r>
        <w:rPr>
          <w:b w:val="0"/>
          <w:sz w:val="20"/>
        </w:rPr>
        <w:t>Le Salarié bénéficiera des congés payés légaux et conventionnels. La prise des congés devra être organisée en accord avec l’Employeur, en fonction des nécessités du service.</w:t>
      </w:r>
    </w:p>
    <w:p/>
    <w:p>
      <w:r>
        <w:rPr>
          <w:b/>
          <w:sz w:val="20"/>
        </w:rPr>
        <w:t>Article 8 – Obligations du Salarié</w:t>
      </w:r>
    </w:p>
    <w:p>
      <w:r>
        <w:rPr>
          <w:b w:val="0"/>
          <w:sz w:val="20"/>
        </w:rPr>
        <w:t>Le Salarié s’engage à respecter les consignes de sécurité, à faire preuve de diligence et de loyauté, à respecter le règlement intérieur de l’entreprise ainsi que les horaires de travail. Il est tenu à la discrétion professionnelle et doit signaler tout incident ou anomalie.</w:t>
      </w:r>
    </w:p>
    <w:p/>
    <w:p>
      <w:r>
        <w:rPr>
          <w:b/>
          <w:sz w:val="20"/>
        </w:rPr>
        <w:t>Article 9 – Formation professionnelle</w:t>
      </w:r>
    </w:p>
    <w:p>
      <w:r>
        <w:rPr>
          <w:b w:val="0"/>
          <w:sz w:val="20"/>
        </w:rPr>
        <w:t>L’Employeur s’engage à assurer la formation initiale et continue nécessaire à l’exercice des fonctions du Salarié, notamment en matière de sécurité, secourisme et législation applicable.</w:t>
      </w:r>
    </w:p>
    <w:p/>
    <w:p>
      <w:r>
        <w:rPr>
          <w:b/>
          <w:sz w:val="20"/>
        </w:rPr>
        <w:t>Article 10 – Santé et sécurité au travail</w:t>
      </w:r>
    </w:p>
    <w:p>
      <w:r>
        <w:rPr>
          <w:b w:val="0"/>
          <w:sz w:val="20"/>
        </w:rPr>
        <w:t>L’Employeur mettra en œuvre les mesures nécessaires pour assurer la sécurité et protéger la santé physique et mentale du Salarié durant son temps de travail. Le Salarié devra se conformer aux règles de sécurité et signaler toute situation à risque.</w:t>
      </w:r>
    </w:p>
    <w:p/>
    <w:p>
      <w:r>
        <w:rPr>
          <w:b/>
          <w:sz w:val="20"/>
        </w:rPr>
        <w:t>Article 11 – Confidentialité</w:t>
      </w:r>
    </w:p>
    <w:p>
      <w:r>
        <w:rPr>
          <w:b w:val="0"/>
          <w:sz w:val="20"/>
        </w:rPr>
        <w:t>Le Salarié est tenu au secret professionnel concernant toutes les informations auxquelles il pourrait avoir accès dans le cadre de ses fonctions, et ce pendant toute la durée du contrat ainsi qu’après sa cessation.</w:t>
      </w:r>
    </w:p>
    <w:p/>
    <w:p>
      <w:r>
        <w:rPr>
          <w:b/>
          <w:sz w:val="20"/>
        </w:rPr>
        <w:t>Article 12 – Résiliation du contrat</w:t>
      </w:r>
    </w:p>
    <w:p>
      <w:r>
        <w:rPr>
          <w:b w:val="0"/>
          <w:sz w:val="20"/>
        </w:rPr>
        <w:t>Le présent contrat pourra être résilié par l’une ou l’autre des parties dans les conditions prévues par la loi et la convention collective applicable. La période de préavis sera respectée sauf en cas de faute grave ou lourde.</w:t>
      </w:r>
    </w:p>
    <w:p/>
    <w:p>
      <w:r>
        <w:rPr>
          <w:b/>
          <w:sz w:val="20"/>
        </w:rPr>
        <w:t>Article 13 – Litiges</w:t>
      </w:r>
    </w:p>
    <w:p>
      <w:r>
        <w:rPr>
          <w:b w:val="0"/>
          <w:sz w:val="20"/>
        </w:rPr>
        <w:t>En cas de différend relatif à l’exécution ou l’interprétation du présent contrat, les parties s’efforceront de régler leur différend à l’amiable. À défaut, le litige sera porté devant les juridictions compétentes conformément au droit français.</w:t>
      </w:r>
    </w:p>
    <w:p/>
    <w:p/>
    <w:p>
      <w:r>
        <w:rPr>
          <w:b w:val="0"/>
          <w:sz w:val="20"/>
        </w:rPr>
        <w:t>Lieu de signature : ________________________________________________</w:t>
      </w:r>
    </w:p>
    <w:p>
      <w:r>
        <w:rPr>
          <w:b w:val="0"/>
          <w:sz w:val="20"/>
        </w:rPr>
        <w:t>Date de signature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https://juridique-travail.com/modele-contrat-de-travail-agent-de-securite/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ontrat-de-travail-agent-de-securit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