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COLLABORATION LIBÉRALE</w:t>
      </w:r>
    </w:p>
    <w:p/>
    <w:p>
      <w:r>
        <w:rPr>
          <w:b/>
          <w:sz w:val="20"/>
        </w:rPr>
        <w:t>Entre les soussignés :</w:t>
      </w:r>
    </w:p>
    <w:p>
      <w:r>
        <w:rPr>
          <w:b/>
          <w:sz w:val="20"/>
        </w:rPr>
        <w:t>Le Collaborateur :</w:t>
      </w:r>
    </w:p>
    <w:p>
      <w:r>
        <w:rPr>
          <w:b w:val="0"/>
          <w:sz w:val="20"/>
        </w:rPr>
        <w:t>Nom et prénom : ________________________________________________</w:t>
      </w:r>
    </w:p>
    <w:p>
      <w:r>
        <w:rPr>
          <w:b w:val="0"/>
          <w:sz w:val="20"/>
        </w:rPr>
        <w:t>Adresse professionnelle : _______________________________________</w:t>
      </w:r>
    </w:p>
    <w:p>
      <w:r>
        <w:rPr>
          <w:b w:val="0"/>
          <w:sz w:val="20"/>
        </w:rPr>
        <w:t>Numéro SIRET : _________________________________________________</w:t>
      </w:r>
    </w:p>
    <w:p>
      <w:r>
        <w:rPr>
          <w:b w:val="0"/>
          <w:sz w:val="20"/>
        </w:rPr>
        <w:t>Qualité professionnelle : _______________________________________</w:t>
      </w:r>
    </w:p>
    <w:p/>
    <w:p>
      <w:r>
        <w:rPr>
          <w:b/>
          <w:sz w:val="20"/>
        </w:rPr>
        <w:t>Le Donneur d’ordre :</w:t>
      </w:r>
    </w:p>
    <w:p>
      <w:r>
        <w:rPr>
          <w:b w:val="0"/>
          <w:sz w:val="20"/>
        </w:rPr>
        <w:t>Nom et prénom ou raison sociale : _______________________________</w:t>
      </w:r>
    </w:p>
    <w:p>
      <w:r>
        <w:rPr>
          <w:b w:val="0"/>
          <w:sz w:val="20"/>
        </w:rPr>
        <w:t>Adresse : ______________________________________________________</w:t>
      </w:r>
    </w:p>
    <w:p>
      <w:r>
        <w:rPr>
          <w:b w:val="0"/>
          <w:sz w:val="20"/>
        </w:rPr>
        <w:t>Numéro SIRET : _________________________________________________</w:t>
      </w:r>
    </w:p>
    <w:p/>
    <w:p>
      <w:r>
        <w:rPr>
          <w:b/>
          <w:sz w:val="20"/>
        </w:rPr>
        <w:t>Préambule</w:t>
      </w:r>
    </w:p>
    <w:p>
      <w:r>
        <w:rPr>
          <w:b w:val="0"/>
          <w:sz w:val="20"/>
        </w:rPr>
        <w:t>Le présent contrat a pour objet de définir les conditions de collaboration entre le Donneur d’ordre et le Collaborateur, dans le cadre d’une relation libérale, sans lien de subordination.</w:t>
      </w:r>
    </w:p>
    <w:p/>
    <w:p>
      <w:r>
        <w:rPr>
          <w:b/>
          <w:sz w:val="20"/>
        </w:rPr>
        <w:t>Article 1 – Objet de la collaboration</w:t>
      </w:r>
    </w:p>
    <w:p>
      <w:r>
        <w:rPr>
          <w:b w:val="0"/>
          <w:sz w:val="20"/>
        </w:rPr>
        <w:t>Le Collaborateur met ses compétences professionnelles à disposition du Donneur d’ordre pour l’exécution des missions suivantes :</w:t>
      </w:r>
    </w:p>
    <w:p>
      <w:r>
        <w:rPr>
          <w:b w:val="0"/>
          <w:sz w:val="20"/>
        </w:rPr>
        <w:t>__________________________________________________________________</w:t>
      </w:r>
    </w:p>
    <w:p>
      <w:r>
        <w:rPr>
          <w:b w:val="0"/>
          <w:sz w:val="20"/>
        </w:rPr>
        <w:t>__________________________________________________________________</w:t>
      </w:r>
    </w:p>
    <w:p/>
    <w:p>
      <w:r>
        <w:rPr>
          <w:b/>
          <w:sz w:val="20"/>
        </w:rPr>
        <w:t>Article 2 – Durée et modalités de la collaboration</w:t>
      </w:r>
    </w:p>
    <w:p>
      <w:r>
        <w:rPr>
          <w:b w:val="0"/>
          <w:sz w:val="20"/>
        </w:rPr>
        <w:t>La collaboration prend effet à compter de la signature du présent contrat pour une durée indéterminée / déterminée à compter du _______ jusqu’au _______.</w:t>
      </w:r>
    </w:p>
    <w:p>
      <w:r>
        <w:rPr>
          <w:b w:val="0"/>
          <w:sz w:val="20"/>
        </w:rPr>
        <w:t>Chaque partie pourra mettre fin à la collaboration à tout moment moyennant un préavis de _______ jours, sauf disposition contraire.</w:t>
      </w:r>
    </w:p>
    <w:p/>
    <w:p>
      <w:r>
        <w:rPr>
          <w:b/>
          <w:sz w:val="20"/>
        </w:rPr>
        <w:t>Article 3 – Obligations du Collaborateur</w:t>
      </w:r>
    </w:p>
    <w:p>
      <w:r>
        <w:rPr>
          <w:b w:val="0"/>
          <w:sz w:val="20"/>
        </w:rPr>
        <w:t>Le Collaborateur s’engage à réaliser les prestations convenues dans le respect des règles de l’art, des normes professionnelles applicables, et en conformité avec la législation en vigueur. Il exerce son activité en toute indépendance.</w:t>
      </w:r>
    </w:p>
    <w:p/>
    <w:p>
      <w:r>
        <w:rPr>
          <w:b/>
          <w:sz w:val="20"/>
        </w:rPr>
        <w:t>Article 4 – Obligations du Donneur d’ordre</w:t>
      </w:r>
    </w:p>
    <w:p>
      <w:r>
        <w:rPr>
          <w:b w:val="0"/>
          <w:sz w:val="20"/>
        </w:rPr>
        <w:t>Le Donneur d’ordre s’engage à fournir au Collaborateur toutes les informations nécessaires à la bonne exécution des missions et à régler les honoraires conformément aux conditions fixées au présent contrat.</w:t>
      </w:r>
    </w:p>
    <w:p/>
    <w:p>
      <w:r>
        <w:rPr>
          <w:b/>
          <w:sz w:val="20"/>
        </w:rPr>
        <w:t>Article 5 – Rémunération</w:t>
      </w:r>
    </w:p>
    <w:p>
      <w:r>
        <w:rPr>
          <w:b w:val="0"/>
          <w:sz w:val="20"/>
        </w:rPr>
        <w:t>Le Collaborateur percevra une rémunération forfaitaire / à l’acte / au taux horaire de _______ euros hors taxes.</w:t>
      </w:r>
    </w:p>
    <w:p>
      <w:r>
        <w:rPr>
          <w:b w:val="0"/>
          <w:sz w:val="20"/>
        </w:rPr>
        <w:t>Le paiement sera effectué sur présentation de facture, dans un délai de _______ jours à compter de la réception de celle-ci.</w:t>
      </w:r>
    </w:p>
    <w:p/>
    <w:p>
      <w:r>
        <w:rPr>
          <w:b/>
          <w:sz w:val="20"/>
        </w:rPr>
        <w:t>Article 6 – Déclaration et assujettissement social</w:t>
      </w:r>
    </w:p>
    <w:p>
      <w:r>
        <w:rPr>
          <w:b w:val="0"/>
          <w:sz w:val="20"/>
        </w:rPr>
        <w:t>Le Collaborateur exerce son activité en toute indépendance et assume l’ensemble de ses obligations sociales, fiscales et réglementaires. Il garantit qu’il est inscrit auprès des organismes compétents pour l’exercice de sa profession.</w:t>
      </w:r>
    </w:p>
    <w:p/>
    <w:p>
      <w:r>
        <w:rPr>
          <w:b/>
          <w:sz w:val="20"/>
        </w:rPr>
        <w:t>Article 7 – Confidentialité</w:t>
      </w:r>
    </w:p>
    <w:p>
      <w:r>
        <w:rPr>
          <w:b w:val="0"/>
          <w:sz w:val="20"/>
        </w:rPr>
        <w:t>Chaque partie s’engage à garder strictement confidentielles toutes les informations et documents échangés dans le cadre de la collaboration, sauf accord écrit contraire.</w:t>
      </w:r>
    </w:p>
    <w:p/>
    <w:p>
      <w:r>
        <w:rPr>
          <w:b/>
          <w:sz w:val="20"/>
        </w:rPr>
        <w:t>Article 8 – Responsabilité</w:t>
      </w:r>
    </w:p>
    <w:p>
      <w:r>
        <w:rPr>
          <w:b w:val="0"/>
          <w:sz w:val="20"/>
        </w:rPr>
        <w:t>Le Collaborateur est responsable de la qualité et de la conformité des prestations fournies. La responsabilité du Donneur d’ordre ne saurait être engagée en cas de faute ou négligence du Collaborateur.</w:t>
      </w:r>
    </w:p>
    <w:p/>
    <w:p>
      <w:r>
        <w:rPr>
          <w:b/>
          <w:sz w:val="20"/>
        </w:rPr>
        <w:t>Article 9 – Résiliation</w:t>
      </w:r>
    </w:p>
    <w:p>
      <w:r>
        <w:rPr>
          <w:b w:val="0"/>
          <w:sz w:val="20"/>
        </w:rPr>
        <w:t>Chaque partie peut résilier le présent contrat à tout moment par lettre recommandée avec accusé de réception, sous réserve du respect d’un préavis de _______ jours, sauf en cas de faute grave.</w:t>
      </w:r>
    </w:p>
    <w:p/>
    <w:p>
      <w:r>
        <w:rPr>
          <w:b/>
          <w:sz w:val="20"/>
        </w:rPr>
        <w:t>Article 10 – Loi applicable et juridiction compétente</w:t>
      </w:r>
    </w:p>
    <w:p>
      <w:r>
        <w:rPr>
          <w:b w:val="0"/>
          <w:sz w:val="20"/>
        </w:rPr>
        <w:t>Le présent contrat est soumis au droit français. Tout litige relatif à son interprétation ou son exécution sera soumis aux tribunaux compétents du ressort du siège du Donneur d’ordre.</w:t>
      </w:r>
    </w:p>
    <w:p/>
    <w:p/>
    <w:p>
      <w:r>
        <w:rPr>
          <w:b w:val="0"/>
          <w:sz w:val="20"/>
        </w:rPr>
        <w:t>Lieu de signature : ____________________________________________</w:t>
      </w:r>
    </w:p>
    <w:p>
      <w:r>
        <w:rPr>
          <w:b w:val="0"/>
          <w:sz w:val="20"/>
        </w:rPr>
        <w:t>Date de signature :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COLLABORATEUR</w:t>
            </w:r>
          </w:p>
        </w:tc>
        <w:tc>
          <w:tcPr>
            <w:tcW w:type="dxa" w:w="4986"/>
            <w:tcBorders>
              <w:top w:val="nil"/>
              <w:left w:val="nil"/>
              <w:bottom w:val="nil"/>
              <w:right w:val="nil"/>
              <w:insideH w:val="nil"/>
              <w:insideV w:val="nil"/>
            </w:tcBorders>
          </w:tcPr>
          <w:p>
            <w:pPr>
              <w:jc w:val="center"/>
            </w:pPr>
            <w:r>
              <w:t>LE DONNEUR D’ORDRE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https://juridique-travail.com/modele-contrat-de-collaboration-liberale/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contrat-de-collaboration-liberal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