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AVENANT RECTIFICATIF AU CONTRAT DE TRAVAIL</w:t>
      </w:r>
    </w:p>
    <w:p/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L’Employeur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Représenté par : __________________________________________________________</w:t>
      </w:r>
    </w:p>
    <w:p/>
    <w:p>
      <w:r>
        <w:rPr>
          <w:b w:val="0"/>
          <w:sz w:val="20"/>
        </w:rPr>
        <w:t>Et le Salarié : ____________________________________________________________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________________________________________________________________</w:t>
      </w:r>
    </w:p>
    <w:p>
      <w:r>
        <w:rPr>
          <w:b w:val="0"/>
          <w:sz w:val="20"/>
        </w:rPr>
        <w:t>Poste actuel : ___________________________________________________________</w:t>
      </w:r>
    </w:p>
    <w:p/>
    <w:p/>
    <w:p>
      <w:r>
        <w:rPr>
          <w:b/>
          <w:sz w:val="20"/>
        </w:rPr>
        <w:t>Préambule</w:t>
      </w:r>
    </w:p>
    <w:p>
      <w:r>
        <w:rPr>
          <w:b w:val="0"/>
          <w:sz w:val="20"/>
        </w:rPr>
        <w:t>Le présent avenant a pour objet de modifier certaines clauses du contrat de travail initial liant l’Employeur et le Salarié, conclu entre eux conformément à la législation en vigueur. Toutes les autres clauses du contrat initial restent inchangées et continuent de s’appliquer.</w:t>
      </w:r>
    </w:p>
    <w:p/>
    <w:p/>
    <w:p>
      <w:r>
        <w:rPr>
          <w:b/>
          <w:sz w:val="20"/>
        </w:rPr>
        <w:t>Clause 1 – Modification du poste ou des fonctions</w:t>
      </w:r>
    </w:p>
    <w:p>
      <w:r>
        <w:rPr>
          <w:b w:val="0"/>
          <w:sz w:val="20"/>
        </w:rPr>
        <w:t>À compter de la signature du présent avenant, le Salarié exercera les fonctions suivantes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Clause 2 – Modification de la rémunération</w:t>
      </w:r>
    </w:p>
    <w:p>
      <w:r>
        <w:rPr>
          <w:b w:val="0"/>
          <w:sz w:val="20"/>
        </w:rPr>
        <w:t>La rémunération du Salarié est modifiée comme suit :</w:t>
      </w:r>
    </w:p>
    <w:p>
      <w:r>
        <w:rPr>
          <w:b w:val="0"/>
          <w:sz w:val="20"/>
        </w:rPr>
        <w:t>Salaire brut mensuel : _________________________ EUR</w:t>
      </w:r>
    </w:p>
    <w:p>
      <w:r>
        <w:rPr>
          <w:b w:val="0"/>
          <w:sz w:val="20"/>
        </w:rPr>
        <w:t>Autres éléments de rémunération (primes, avantages, etc.) : __________________</w:t>
      </w:r>
    </w:p>
    <w:p/>
    <w:p/>
    <w:p>
      <w:r>
        <w:rPr>
          <w:b/>
          <w:sz w:val="20"/>
        </w:rPr>
        <w:t>Clause 3 – Modification de la durée du travail</w:t>
      </w:r>
    </w:p>
    <w:p>
      <w:r>
        <w:rPr>
          <w:b w:val="0"/>
          <w:sz w:val="20"/>
        </w:rPr>
        <w:t>La durée du travail applicable au Salarié est modifiée et devient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Clause 4 – Modification du lieu de travail</w:t>
      </w:r>
    </w:p>
    <w:p>
      <w:r>
        <w:rPr>
          <w:b w:val="0"/>
          <w:sz w:val="20"/>
        </w:rPr>
        <w:t>Le lieu d’exécution du travail est modifié et fixé comme suit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Clause 5 – Autres modifications spécifiques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Clause 6 – Durée de l’avenant</w:t>
      </w:r>
    </w:p>
    <w:p>
      <w:r>
        <w:rPr>
          <w:b w:val="0"/>
          <w:sz w:val="20"/>
        </w:rPr>
        <w:t>Le présent avenant prendra effet à compter de sa signature par les parties et restera en vigueur pour la durée restante du contrat initial, sauf disposition contraire expressément stipulée ici 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Clause 7 – Dispositions générales</w:t>
      </w:r>
    </w:p>
    <w:p>
      <w:r>
        <w:rPr>
          <w:b w:val="0"/>
          <w:sz w:val="20"/>
        </w:rPr>
        <w:t>Toutes les autres clauses du contrat de travail initial non modifiées par le présent avenant restent en vigueur et s’appliquent pleinement entre les parties.</w:t>
      </w:r>
    </w:p>
    <w:p>
      <w:r>
        <w:rPr>
          <w:b w:val="0"/>
          <w:sz w:val="20"/>
        </w:rPr>
        <w:t>Le présent avenant est établi en deux exemplaires originaux, remis à chacune des parties.</w:t>
      </w:r>
    </w:p>
    <w:p/>
    <w:p/>
    <w:p/>
    <w:p>
      <w:r>
        <w:rPr>
          <w:b w:val="0"/>
          <w:sz w:val="20"/>
        </w:rPr>
        <w:t>Lieu : _______________________                  Date : 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fonction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https://juridique-travail.com/modele-avenant-rectificatif-contrat-de-travail/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avenant-rectificatif-contrat-de-travail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