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AVENANT AU CONTRAT DE TRAVAIL</w:t>
      </w:r>
    </w:p>
    <w:p>
      <w:pPr>
        <w:jc w:val="center"/>
      </w:pPr>
      <w:r>
        <w:rPr>
          <w:b/>
          <w:sz w:val="20"/>
        </w:rPr>
        <w:t>MODIFICATION DES HORAIRES DE TRAVAIL</w:t>
      </w:r>
    </w:p>
    <w:p/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L’employeur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</w:t>
      </w:r>
    </w:p>
    <w:p/>
    <w:p>
      <w:r>
        <w:rPr>
          <w:b/>
          <w:sz w:val="20"/>
        </w:rPr>
        <w:t>Et le salarié :</w:t>
      </w:r>
    </w:p>
    <w:p>
      <w:r>
        <w:rPr>
          <w:b w:val="0"/>
          <w:sz w:val="20"/>
        </w:rPr>
        <w:t>Nom et Prénom : _________________________________________________________</w:t>
      </w:r>
    </w:p>
    <w:p>
      <w:r>
        <w:rPr>
          <w:b w:val="0"/>
          <w:sz w:val="20"/>
        </w:rPr>
        <w:t>Poste occupé : ___________________________________________________________</w:t>
      </w:r>
    </w:p>
    <w:p>
      <w:r>
        <w:rPr>
          <w:b w:val="0"/>
          <w:sz w:val="20"/>
        </w:rPr>
        <w:t>Ancienneté dans l’entreprise : ___________________________________________</w:t>
      </w:r>
    </w:p>
    <w:p/>
    <w:p>
      <w:r>
        <w:rPr>
          <w:b/>
          <w:sz w:val="20"/>
        </w:rPr>
        <w:t>Il a été convenu ce qui suit :</w:t>
      </w:r>
    </w:p>
    <w:p/>
    <w:p>
      <w:r>
        <w:rPr>
          <w:b/>
          <w:sz w:val="20"/>
        </w:rPr>
        <w:t>Article 1 – Objet de l’avenant</w:t>
      </w:r>
    </w:p>
    <w:p>
      <w:r>
        <w:rPr>
          <w:b w:val="0"/>
          <w:sz w:val="20"/>
        </w:rPr>
        <w:t>Le présent avenant a pour objet de modifier les horaires de travail du salarié mentionné ci-dessus, dans le cadre du contrat de travail initial conclu entre les parties.</w:t>
      </w:r>
    </w:p>
    <w:p/>
    <w:p>
      <w:r>
        <w:rPr>
          <w:b/>
          <w:sz w:val="20"/>
        </w:rPr>
        <w:t>Article 2 – Nouveaux horaires de travail</w:t>
      </w:r>
    </w:p>
    <w:p>
      <w:r>
        <w:rPr>
          <w:b w:val="0"/>
          <w:sz w:val="20"/>
        </w:rPr>
        <w:t>Les horaires de travail du salarié sont modifiés comme suit :</w:t>
      </w:r>
    </w:p>
    <w:p>
      <w:r>
        <w:rPr>
          <w:b w:val="0"/>
          <w:sz w:val="20"/>
        </w:rPr>
        <w:t>Jour(s) de travail : ______________________________________________________</w:t>
      </w:r>
    </w:p>
    <w:p>
      <w:r>
        <w:rPr>
          <w:b w:val="0"/>
          <w:sz w:val="20"/>
        </w:rPr>
        <w:t>Heures de début : _______________ Heures de fin : _________________________</w:t>
      </w:r>
    </w:p>
    <w:p>
      <w:r>
        <w:rPr>
          <w:b w:val="0"/>
          <w:sz w:val="20"/>
        </w:rPr>
        <w:t>Durée quotidienne de travail : __________ heures</w:t>
      </w:r>
    </w:p>
    <w:p>
      <w:r>
        <w:rPr>
          <w:b w:val="0"/>
          <w:sz w:val="20"/>
        </w:rPr>
        <w:t>Durée hebdomadaire de travail : __________ heures</w:t>
      </w:r>
    </w:p>
    <w:p/>
    <w:p>
      <w:r>
        <w:rPr>
          <w:b/>
          <w:sz w:val="20"/>
        </w:rPr>
        <w:t>Article 3 – Durée de l’avenant</w:t>
      </w:r>
    </w:p>
    <w:p>
      <w:r>
        <w:rPr>
          <w:b w:val="0"/>
          <w:sz w:val="20"/>
        </w:rPr>
        <w:t>Le présent avenant prend effet à compter du jour de sa signature et s’applique jusqu’à nouvel ordre ou jusqu’à la date suivante : ____________________________________________.</w:t>
      </w:r>
    </w:p>
    <w:p/>
    <w:p>
      <w:r>
        <w:rPr>
          <w:b/>
          <w:sz w:val="20"/>
        </w:rPr>
        <w:t>Article 4 – Maintien des autres clauses</w:t>
      </w:r>
    </w:p>
    <w:p>
      <w:r>
        <w:rPr>
          <w:b w:val="0"/>
          <w:sz w:val="20"/>
        </w:rPr>
        <w:t>Toutes les autres clauses du contrat de travail initial non modifiées par le présent avenant restent en vigueur et pleinement applicables.</w:t>
      </w:r>
    </w:p>
    <w:p/>
    <w:p>
      <w:r>
        <w:rPr>
          <w:b/>
          <w:sz w:val="20"/>
        </w:rPr>
        <w:t>Article 5 – Acceptation et signature</w:t>
      </w:r>
    </w:p>
    <w:p>
      <w:r>
        <w:rPr>
          <w:b w:val="0"/>
          <w:sz w:val="20"/>
        </w:rPr>
        <w:t>Le salarié reconnaît avoir pris connaissance des modifications apportées à ses horaires de travail et accepte les termes du présent avenant.</w:t>
      </w:r>
    </w:p>
    <w:p/>
    <w:p/>
    <w:p>
      <w:r>
        <w:rPr>
          <w:b w:val="0"/>
          <w:sz w:val="20"/>
        </w:rPr>
        <w:t>Lieu de signature : ________________________________________________</w:t>
      </w:r>
    </w:p>
    <w:p>
      <w:r>
        <w:rPr>
          <w:b w:val="0"/>
          <w:sz w:val="20"/>
        </w:rPr>
        <w:t>Date de signature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https://juridique-travail.com/modele-avenant-contrat-de-travail-changement-horaire/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avenant-contrat-de-travail-changement-horaire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