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AVENANT AU CONTRAT DE TRAVAIL À DURÉE DÉTERMINÉE</w:t>
      </w:r>
    </w:p>
    <w:p>
      <w:pPr>
        <w:jc w:val="center"/>
      </w:pPr>
      <w:r>
        <w:rPr>
          <w:b/>
          <w:sz w:val="20"/>
        </w:rPr>
        <w:t>Modification de la date de fin du CDD</w:t>
      </w:r>
    </w:p>
    <w:p/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L’Employeur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</w:t>
      </w:r>
    </w:p>
    <w:p>
      <w:r>
        <w:rPr>
          <w:b w:val="0"/>
          <w:sz w:val="20"/>
        </w:rPr>
      </w:r>
    </w:p>
    <w:p>
      <w:pPr>
        <w:jc w:val="center"/>
      </w:pPr>
      <w:r>
        <w:rPr>
          <w:b w:val="0"/>
          <w:sz w:val="20"/>
        </w:rPr>
        <w:t>Et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Le Salarié : 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Préambule :</w:t>
      </w:r>
    </w:p>
    <w:p>
      <w:r>
        <w:rPr>
          <w:b w:val="0"/>
          <w:sz w:val="20"/>
        </w:rPr>
        <w:t>Le contrat de travail à durée déterminée (CDD) conclu entre les parties en date de _________________________ prévoit une durée déterminée prenant fin à la date du _________________________.</w:t>
      </w:r>
    </w:p>
    <w:p>
      <w:r>
        <w:rPr>
          <w:b w:val="0"/>
          <w:sz w:val="20"/>
        </w:rPr>
        <w:t>Les parties souhaitent modifier la date de fin de ce contrat dans les conditions définies ci-après.</w:t>
      </w:r>
    </w:p>
    <w:p/>
    <w:p>
      <w:r>
        <w:rPr>
          <w:b/>
          <w:sz w:val="20"/>
        </w:rPr>
        <w:t>Article 1 – Objet de l’avenant</w:t>
      </w:r>
    </w:p>
    <w:p>
      <w:r>
        <w:rPr>
          <w:b w:val="0"/>
          <w:sz w:val="20"/>
        </w:rPr>
        <w:t>Le présent avenant a pour objet de modifier la date de fin du contrat de travail à durée déterminée conclu entre les parties, initialement prévue au ________________.</w:t>
      </w:r>
    </w:p>
    <w:p/>
    <w:p>
      <w:r>
        <w:rPr>
          <w:b/>
          <w:sz w:val="20"/>
        </w:rPr>
        <w:t>Article 2 – Modification de la date de fin</w:t>
      </w:r>
    </w:p>
    <w:p>
      <w:r>
        <w:rPr>
          <w:b w:val="0"/>
          <w:sz w:val="20"/>
        </w:rPr>
        <w:t>La date de fin du contrat est modifiée et fixée au ________________.</w:t>
      </w:r>
    </w:p>
    <w:p>
      <w:r>
        <w:rPr>
          <w:b w:val="0"/>
          <w:sz w:val="20"/>
        </w:rPr>
        <w:t>Le salarié s’engage à exercer ses fonctions jusqu’à cette nouvelle date, dans le respect des termes et conditions du contrat initial.</w:t>
      </w:r>
    </w:p>
    <w:p/>
    <w:p>
      <w:r>
        <w:rPr>
          <w:b/>
          <w:sz w:val="20"/>
        </w:rPr>
        <w:t>Article 3 – Maintien des autres clauses</w:t>
      </w:r>
    </w:p>
    <w:p>
      <w:r>
        <w:rPr>
          <w:b w:val="0"/>
          <w:sz w:val="20"/>
        </w:rPr>
        <w:t>Toutes les autres clauses du contrat initial demeurent inchangées et restent pleinement applicables.</w:t>
      </w:r>
    </w:p>
    <w:p/>
    <w:p>
      <w:r>
        <w:rPr>
          <w:b/>
          <w:sz w:val="20"/>
        </w:rPr>
        <w:t>Article 4 – Entrée en vigueur</w:t>
      </w:r>
    </w:p>
    <w:p>
      <w:r>
        <w:rPr>
          <w:b w:val="0"/>
          <w:sz w:val="20"/>
        </w:rPr>
        <w:t>Le présent avenant entre en vigueur à compter de sa signature par les deux parties.</w:t>
      </w:r>
    </w:p>
    <w:p/>
    <w:p>
      <w:r>
        <w:rPr>
          <w:b/>
          <w:sz w:val="20"/>
        </w:rPr>
        <w:t>Article 5 – Acceptation et signature</w:t>
      </w:r>
    </w:p>
    <w:p>
      <w:r>
        <w:rPr>
          <w:b w:val="0"/>
          <w:sz w:val="20"/>
        </w:rPr>
        <w:t>Le salarié reconnait avoir pris connaissance et accepter les modifications apportées par le présent avenant.</w:t>
      </w:r>
    </w:p>
    <w:p/>
    <w:p/>
    <w:p>
      <w:r>
        <w:rPr>
          <w:b w:val="0"/>
          <w:sz w:val="20"/>
        </w:rPr>
        <w:t>Lieu : ____________________________    Date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https://juridique-travail.com/modele-avenant-cdd-modification-date-de-fin/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avenant-cdd-modification-date-de-fin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