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FORMATION AU TRAVAIL EN HAUTEUR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du formateur : _______________________________________________</w:t>
      </w:r>
    </w:p>
    <w:p>
      <w:r>
        <w:rPr>
          <w:b w:val="0"/>
          <w:sz w:val="20"/>
        </w:rPr>
        <w:t>Qualité/Fonction : _________________________________________________________</w:t>
      </w:r>
    </w:p>
    <w:p>
      <w:r>
        <w:rPr>
          <w:b w:val="0"/>
          <w:sz w:val="20"/>
        </w:rPr>
        <w:t>Organisme de formation : ___________________________________________________</w:t>
      </w:r>
    </w:p>
    <w:p/>
    <w:p>
      <w:r>
        <w:rPr>
          <w:b/>
          <w:sz w:val="20"/>
        </w:rPr>
        <w:t>Certifie que :</w:t>
      </w:r>
    </w:p>
    <w:p>
      <w:r>
        <w:rPr>
          <w:b w:val="0"/>
          <w:sz w:val="20"/>
        </w:rPr>
        <w:t>Nom et prénom du stagiaire : ________________________________________________</w:t>
      </w:r>
    </w:p>
    <w:p>
      <w:r>
        <w:rPr>
          <w:b w:val="0"/>
          <w:sz w:val="20"/>
        </w:rPr>
        <w:t>Date de naissance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/>
    <w:p>
      <w:r>
        <w:rPr>
          <w:b w:val="0"/>
          <w:sz w:val="20"/>
        </w:rPr>
        <w:t>a suivi une formation spécifique au travail en hauteur, dispensée conformément aux exigences réglementaires en vigueur en France, notamment celles reprises dans le Code du travail (articles R4323-58 et suivants).</w:t>
      </w:r>
    </w:p>
    <w:p/>
    <w:p>
      <w:r>
        <w:rPr>
          <w:b/>
          <w:sz w:val="20"/>
        </w:rPr>
        <w:t>Cette formation a couvert les aspects suivants :</w:t>
      </w:r>
    </w:p>
    <w:p>
      <w:r>
        <w:rPr>
          <w:b w:val="0"/>
          <w:sz w:val="20"/>
        </w:rPr>
        <w:t>- Présentation des risques liés au travail en hauteur et prévention</w:t>
      </w:r>
    </w:p>
    <w:p>
      <w:r>
        <w:rPr>
          <w:b w:val="0"/>
          <w:sz w:val="20"/>
        </w:rPr>
        <w:t>- Utilisation correcte des équipements de protection individuelle (EPI), notamment des harnais de sécurité</w:t>
      </w:r>
    </w:p>
    <w:p>
      <w:r>
        <w:rPr>
          <w:b w:val="0"/>
          <w:sz w:val="20"/>
        </w:rPr>
        <w:t>- Techniques d’accès, de déplacement et de positionnement en hauteur</w:t>
      </w:r>
    </w:p>
    <w:p>
      <w:r>
        <w:rPr>
          <w:b w:val="0"/>
          <w:sz w:val="20"/>
        </w:rPr>
        <w:t>- Organisation du chantier, consignes de sécurité et plans d’évacuation</w:t>
      </w:r>
    </w:p>
    <w:p>
      <w:r>
        <w:rPr>
          <w:b w:val="0"/>
          <w:sz w:val="20"/>
        </w:rPr>
        <w:t>- Gestes et postures adaptés pour limiter les risques</w:t>
      </w:r>
    </w:p>
    <w:p>
      <w:r>
        <w:rPr>
          <w:b w:val="0"/>
          <w:sz w:val="20"/>
        </w:rPr>
        <w:t>- Procédures d’urgence et de secours en cas d’accident</w:t>
      </w:r>
    </w:p>
    <w:p/>
    <w:p>
      <w:r>
        <w:rPr>
          <w:b w:val="0"/>
          <w:sz w:val="20"/>
        </w:rPr>
        <w:t>La formation a eu lieu sur une durée totale de : _______________________ heures.</w:t>
      </w:r>
    </w:p>
    <w:p>
      <w:r>
        <w:rPr>
          <w:b w:val="0"/>
          <w:sz w:val="20"/>
        </w:rPr>
        <w:t>Elle s’est déroulée dans les locaux de : ______________________________________</w:t>
      </w:r>
    </w:p>
    <w:p/>
    <w:p>
      <w:r>
        <w:rPr>
          <w:b/>
          <w:sz w:val="20"/>
        </w:rPr>
        <w:t>À l’issue de cette formation, le stagiaire a été évalué sur les compétences suivantes :</w:t>
      </w:r>
    </w:p>
    <w:p>
      <w:r>
        <w:rPr>
          <w:b w:val="0"/>
          <w:sz w:val="20"/>
        </w:rPr>
        <w:t>- Connaissance des risques et mesures de prévention</w:t>
      </w:r>
    </w:p>
    <w:p>
      <w:r>
        <w:rPr>
          <w:b w:val="0"/>
          <w:sz w:val="20"/>
        </w:rPr>
        <w:t>- Maîtrise des équipements de protection</w:t>
      </w:r>
    </w:p>
    <w:p>
      <w:r>
        <w:rPr>
          <w:b w:val="0"/>
          <w:sz w:val="20"/>
        </w:rPr>
        <w:t>- Respect des consignes de sécurité et procédures d’urgence</w:t>
      </w:r>
    </w:p>
    <w:p>
      <w:r>
        <w:rPr>
          <w:b w:val="0"/>
          <w:sz w:val="20"/>
        </w:rPr>
        <w:t>- Capacité à réaliser en sécurité les travaux en hauteur</w:t>
      </w:r>
    </w:p>
    <w:p/>
    <w:p>
      <w:r>
        <w:rPr>
          <w:b w:val="0"/>
          <w:sz w:val="20"/>
        </w:rPr>
        <w:t>Cette attestation est délivrée pour servir et valoir ce que de droit.</w:t>
      </w:r>
    </w:p>
    <w:p/>
    <w:p/>
    <w:p>
      <w:r>
        <w:rPr>
          <w:b w:val="0"/>
          <w:sz w:val="20"/>
        </w:rPr>
        <w:t>Lieu : _____________________________________________    Date : 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formateur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de l’organisme de formation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 w:val="0"/>
          <w:sz w:val="20"/>
        </w:rPr>
        <w:t>Conformément à l’article L4121-1 du Code du travail, l’employeur est responsable de la sécurité de ses salariés et doit s’assurer que ces derniers disposent des compétences nécessaires pour travailler en hauteur en toute sécurité.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https://juridique-travail.com/modele-attestation-travail-en-hauteur/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attestation-travail-en-hauteur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