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RÉTROCESSION D'HONORAIRES</w:t>
      </w:r>
    </w:p>
    <w:p/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professionnelle : _______________________________________</w:t>
      </w:r>
    </w:p>
    <w:p>
      <w:r>
        <w:rPr>
          <w:b w:val="0"/>
          <w:sz w:val="20"/>
        </w:rPr>
        <w:t>Numéro ADELI : 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>
      <w:r>
        <w:rPr>
          <w:b w:val="0"/>
          <w:sz w:val="20"/>
        </w:rPr>
        <w:t>agissant en qualité d’infirmier(ère) libéral(e), déclare par la présente attester avoir convenu la rétrocession d’honoraires professionnels avec :</w:t>
      </w:r>
    </w:p>
    <w:p/>
    <w:p>
      <w:r>
        <w:rPr>
          <w:b w:val="0"/>
          <w:sz w:val="20"/>
        </w:rPr>
        <w:t>Nom et prénom du bénéficiaire des rétrocessions : _______________</w:t>
      </w:r>
    </w:p>
    <w:p>
      <w:r>
        <w:rPr>
          <w:b w:val="0"/>
          <w:sz w:val="20"/>
        </w:rPr>
        <w:t>Adresse professionnelle : _______________________________________</w:t>
      </w:r>
    </w:p>
    <w:p>
      <w:r>
        <w:rPr>
          <w:b w:val="0"/>
          <w:sz w:val="20"/>
        </w:rPr>
        <w:t>Numéro ADELI : 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>
      <w:r>
        <w:rPr>
          <w:b/>
          <w:sz w:val="20"/>
        </w:rPr>
        <w:t>OBJET DE LA RÉTROCESSION</w:t>
      </w:r>
    </w:p>
    <w:p>
      <w:r>
        <w:rPr>
          <w:b w:val="0"/>
          <w:sz w:val="20"/>
        </w:rPr>
        <w:t>La présente attestation concerne la rétrocession d’honoraires liés à l’activité d’infirmier(ère) libéral(e) exercée en commun ou en collaboration, conformément aux dispositions réglementaires en vigueur.</w:t>
      </w:r>
    </w:p>
    <w:p/>
    <w:p>
      <w:r>
        <w:rPr>
          <w:b/>
          <w:sz w:val="20"/>
        </w:rPr>
        <w:t>MODALITÉS DE LA RÉTROCESSION</w:t>
      </w:r>
    </w:p>
    <w:p>
      <w:r>
        <w:rPr>
          <w:b w:val="0"/>
          <w:sz w:val="20"/>
        </w:rPr>
        <w:t>Le/la cédant(e) s’engage à reverser au bénéficiaire la somme correspondant à un pourcentage convenu des honoraires professionnels encaissés, notamment ceux issus des actes effectués dans le cadre de la collaboration ou de la sous-traitance.</w:t>
      </w:r>
    </w:p>
    <w:p>
      <w:r>
        <w:rPr>
          <w:b w:val="0"/>
          <w:sz w:val="20"/>
        </w:rPr>
        <w:t>Le taux de rétrocession convenu est de : __________ % (à préciser).</w:t>
      </w:r>
    </w:p>
    <w:p/>
    <w:p>
      <w:r>
        <w:rPr>
          <w:b w:val="0"/>
          <w:sz w:val="20"/>
        </w:rPr>
        <w:t>Les modalités précises de paiement, périodicité et justificatifs seront définies entre les parties conformément au contrat ou à l’accord écrit les liant.</w:t>
      </w:r>
    </w:p>
    <w:p/>
    <w:p>
      <w:r>
        <w:rPr>
          <w:b/>
          <w:sz w:val="20"/>
        </w:rPr>
        <w:t>ENGAGEMENTS ET OBLIGATIONS</w:t>
      </w:r>
    </w:p>
    <w:p>
      <w:r>
        <w:rPr>
          <w:b w:val="0"/>
          <w:sz w:val="20"/>
        </w:rPr>
        <w:t>Le/la cédant(e) garantit que les honoraires faisant l’objet de la présente rétrocession proviennent exclusivement de son activité professionnelle et sont déclarés conformément à la réglementation applicable.</w:t>
      </w:r>
    </w:p>
    <w:p>
      <w:r>
        <w:rPr>
          <w:b w:val="0"/>
          <w:sz w:val="20"/>
        </w:rPr>
        <w:t>Le/la bénéficiaire s’engage à respecter les obligations fiscales et sociales afférentes à la perception de ces rétrocessions.</w:t>
      </w:r>
    </w:p>
    <w:p/>
    <w:p>
      <w:r>
        <w:rPr>
          <w:b w:val="0"/>
          <w:sz w:val="20"/>
        </w:rPr>
        <w:t>La présente attestation est rédigée en conformité avec le Code de la santé publique, les règles applicables à la profession d’infirmier(ère) libéral(e) ainsi que la législation fiscale et sociale française.</w:t>
      </w:r>
    </w:p>
    <w:p/>
    <w:p>
      <w:r>
        <w:rPr>
          <w:b/>
          <w:sz w:val="20"/>
        </w:rPr>
        <w:t>DURÉE ET RÉSILIATION</w:t>
      </w:r>
    </w:p>
    <w:p>
      <w:r>
        <w:rPr>
          <w:b w:val="0"/>
          <w:sz w:val="20"/>
        </w:rPr>
        <w:t>La durée de l’accord de rétrocession d’honoraires est convenue pour une période de : __________________ (à préciser),</w:t>
      </w:r>
    </w:p>
    <w:p>
      <w:r>
        <w:rPr>
          <w:b w:val="0"/>
          <w:sz w:val="20"/>
        </w:rPr>
        <w:t>sauf résiliation anticipée par l’une des parties moyennant un préavis écrit de : __________ jours.</w:t>
      </w:r>
    </w:p>
    <w:p/>
    <w:p>
      <w:r>
        <w:rPr>
          <w:b/>
          <w:sz w:val="20"/>
        </w:rPr>
        <w:t>LOI APPLICABLE ET JURIDICTION</w:t>
      </w:r>
    </w:p>
    <w:p>
      <w:r>
        <w:rPr>
          <w:b w:val="0"/>
          <w:sz w:val="20"/>
        </w:rPr>
        <w:t>La présente attestation est soumise au droit français. Tout différend relatif à l’interprétation ou à l’exécution de ce document sera soumis aux juridictions compétentes.</w:t>
      </w:r>
    </w:p>
    <w:p/>
    <w:p/>
    <w:p>
      <w:r>
        <w:rPr>
          <w:b w:val="0"/>
          <w:sz w:val="20"/>
        </w:rPr>
        <w:t>Fait à : __________________________________________________________</w:t>
      </w:r>
    </w:p>
    <w:p>
      <w:r>
        <w:rPr>
          <w:b w:val="0"/>
          <w:sz w:val="20"/>
        </w:rPr>
        <w:t>Le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CÉDANT(E) D’HONORAIRES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 DE LA RÉTROCESSION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https://juridique-travail.com/modele-attestation-retrocession-honoraires-infirmier-liberal/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ttestation-retrocession-honoraires-infirmier-liberal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