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REMISE DE BADGE</w:t>
      </w:r>
    </w:p>
    <w:p/>
    <w:p/>
    <w:p>
      <w:r>
        <w:rPr>
          <w:b w:val="0"/>
          <w:sz w:val="20"/>
        </w:rPr>
        <w:t>Je soussigné(e), ____________________________________________________________,</w:t>
      </w:r>
    </w:p>
    <w:p>
      <w:r>
        <w:rPr>
          <w:b w:val="0"/>
          <w:sz w:val="20"/>
        </w:rPr>
        <w:t>agissant en qualité de responsable au sein de ____________________________,</w:t>
      </w:r>
    </w:p>
    <w:p>
      <w:r>
        <w:rPr>
          <w:b w:val="0"/>
          <w:sz w:val="20"/>
        </w:rPr>
        <w:t>atteste avoir remis ce jour à :</w:t>
      </w:r>
    </w:p>
    <w:p/>
    <w:p>
      <w:r>
        <w:rPr>
          <w:b w:val="0"/>
          <w:sz w:val="20"/>
        </w:rPr>
        <w:t>Nom et Prénom : 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Fonction ou qualité au sein de l'établissement : ___________________________</w:t>
      </w:r>
    </w:p>
    <w:p/>
    <w:p>
      <w:r>
        <w:rPr>
          <w:b/>
          <w:sz w:val="20"/>
        </w:rPr>
        <w:t>Un badge d'accès portant les caractéristiques suivantes :</w:t>
      </w:r>
    </w:p>
    <w:p>
      <w:r>
        <w:rPr>
          <w:b w:val="0"/>
          <w:sz w:val="20"/>
        </w:rPr>
        <w:t>Type de badge : ____________________________</w:t>
      </w:r>
    </w:p>
    <w:p>
      <w:r>
        <w:rPr>
          <w:b w:val="0"/>
          <w:sz w:val="20"/>
        </w:rPr>
        <w:t>Numéro ou identifiant du badge : _________________________________________</w:t>
      </w:r>
    </w:p>
    <w:p>
      <w:r>
        <w:rPr>
          <w:b w:val="0"/>
          <w:sz w:val="20"/>
        </w:rPr>
        <w:t>Durée de validité du badge : ______________________________________________</w:t>
      </w:r>
    </w:p>
    <w:p>
      <w:r>
        <w:rPr>
          <w:b w:val="0"/>
          <w:sz w:val="20"/>
        </w:rPr>
        <w:t>Zones d’accès autorisées : ________________________________________________</w:t>
      </w:r>
    </w:p>
    <w:p/>
    <w:p>
      <w:r>
        <w:rPr>
          <w:b w:val="0"/>
          <w:sz w:val="20"/>
        </w:rPr>
        <w:t>Le bénéficiaire reconnaît avoir reçu les informations relatives aux conditions d’utilisation du badge,</w:t>
      </w:r>
    </w:p>
    <w:p>
      <w:r>
        <w:rPr>
          <w:b w:val="0"/>
          <w:sz w:val="20"/>
        </w:rPr>
        <w:t>notamment les règles de sécurité, les interdictions d’usage et les démarches à suivre en cas de perte ou de vol.</w:t>
      </w:r>
    </w:p>
    <w:p/>
    <w:p>
      <w:r>
        <w:rPr>
          <w:b/>
          <w:sz w:val="20"/>
        </w:rPr>
        <w:t>Le bénéficiaire s’engage à :</w:t>
      </w:r>
    </w:p>
    <w:p>
      <w:r>
        <w:rPr>
          <w:b w:val="0"/>
          <w:sz w:val="20"/>
        </w:rPr>
        <w:t>- Utiliser le badge de manière responsable et conforme aux règles en vigueur.</w:t>
      </w:r>
    </w:p>
    <w:p>
      <w:r>
        <w:rPr>
          <w:b w:val="0"/>
          <w:sz w:val="20"/>
        </w:rPr>
        <w:t>- Ne pas prêter, céder ou reproduire le badge.</w:t>
      </w:r>
    </w:p>
    <w:p>
      <w:r>
        <w:rPr>
          <w:b w:val="0"/>
          <w:sz w:val="20"/>
        </w:rPr>
        <w:t>- Informer immédiatement le responsable en cas de perte, vol ou dysfonctionnement du badge.</w:t>
      </w:r>
    </w:p>
    <w:p>
      <w:r>
        <w:rPr>
          <w:b w:val="0"/>
          <w:sz w:val="20"/>
        </w:rPr>
        <w:t>- Restituer le badge à la fin de la période d’utilisation ou à la demande de l’établissement.</w:t>
      </w:r>
    </w:p>
    <w:p/>
    <w:p>
      <w:r>
        <w:rPr>
          <w:b w:val="0"/>
          <w:sz w:val="20"/>
        </w:rPr>
        <w:t>La responsabilité du titulaire est engagée en cas d’utilisation abusive ou frauduleuse du badge. Toute utilisation non conforme pourra entraîner des sanctions disciplinaires ou pénales conformément à la législation française en vigueur.</w:t>
      </w:r>
    </w:p>
    <w:p/>
    <w:p>
      <w:r>
        <w:rPr>
          <w:b w:val="0"/>
          <w:sz w:val="20"/>
        </w:rPr>
        <w:t>Fait à : __________________________________________________ Date 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https://juridique-travail.com/modele-attestation-remise-de-badge/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attestation-remise-de-badg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