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DE DÉPLACEMENT PROFESSIONNEL À L'ÉTRANGER</w:t>
      </w:r>
    </w:p>
    <w:p/>
    <w:p/>
    <w:p>
      <w:r>
        <w:rPr>
          <w:b/>
          <w:sz w:val="20"/>
        </w:rPr>
        <w:t>Je soussigné(e),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Date et lieu de naissance : ________________________________________</w:t>
      </w:r>
    </w:p>
    <w:p>
      <w:r>
        <w:rPr>
          <w:b w:val="0"/>
          <w:sz w:val="20"/>
        </w:rPr>
        <w:t>Adresse professionnelle : __________________________________________</w:t>
      </w:r>
    </w:p>
    <w:p>
      <w:r>
        <w:rPr>
          <w:b w:val="0"/>
          <w:sz w:val="20"/>
        </w:rPr>
        <w:t>Fonction : ________________________________________________________</w:t>
      </w:r>
    </w:p>
    <w:p/>
    <w:p>
      <w:r>
        <w:rPr>
          <w:b/>
          <w:sz w:val="20"/>
        </w:rPr>
        <w:t>Certifie que le déplacement professionnel à l’étranger décrit ci-dessous est nécessaire dans le cadre de mes fonctions et</w:t>
      </w:r>
    </w:p>
    <w:p>
      <w:r>
        <w:rPr>
          <w:b/>
          <w:sz w:val="20"/>
        </w:rPr>
        <w:t>conforme aux dispositions légales et réglementaires en vigueur en France.</w:t>
      </w:r>
    </w:p>
    <w:p/>
    <w:p>
      <w:r>
        <w:rPr>
          <w:b/>
          <w:sz w:val="20"/>
        </w:rPr>
        <w:t>Motif du déplacement professionnel :</w:t>
      </w:r>
    </w:p>
    <w:p>
      <w:r>
        <w:rPr>
          <w:b w:val="0"/>
          <w:sz w:val="20"/>
        </w:rPr>
        <w:t>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 w:val="0"/>
          <w:sz w:val="20"/>
        </w:rPr>
        <w:t>Pays de destination : _______________________________________________</w:t>
      </w:r>
    </w:p>
    <w:p>
      <w:r>
        <w:rPr>
          <w:b w:val="0"/>
          <w:sz w:val="20"/>
        </w:rPr>
        <w:t>Lieu(x) exact(s) de la mission : _____________________________________</w:t>
      </w:r>
    </w:p>
    <w:p>
      <w:r>
        <w:rPr>
          <w:b w:val="0"/>
          <w:sz w:val="20"/>
        </w:rPr>
        <w:t>Durée prévue du déplacement : ______________________________________</w:t>
      </w:r>
    </w:p>
    <w:p>
      <w:r>
        <w:rPr>
          <w:b w:val="0"/>
          <w:sz w:val="20"/>
        </w:rPr>
        <w:t>Dates approximatives (début et fin) : ________________________________</w:t>
      </w:r>
    </w:p>
    <w:p/>
    <w:p>
      <w:r>
        <w:rPr>
          <w:b/>
          <w:sz w:val="20"/>
        </w:rPr>
        <w:t>Moyen(s) de transport utilisé(s) :</w:t>
      </w:r>
    </w:p>
    <w:p>
      <w:r>
        <w:rPr>
          <w:b w:val="0"/>
          <w:sz w:val="20"/>
        </w:rPr>
        <w:t>___________________________________________________________________</w:t>
      </w:r>
    </w:p>
    <w:p/>
    <w:p>
      <w:r>
        <w:rPr>
          <w:b/>
          <w:sz w:val="20"/>
        </w:rPr>
        <w:t>Je m’engage à respecter toutes les mesures sanitaires et réglementations applicables dans le pays de destination ainsi qu’en France</w:t>
      </w:r>
    </w:p>
    <w:p>
      <w:r>
        <w:rPr>
          <w:b/>
          <w:sz w:val="20"/>
        </w:rPr>
        <w:t>à mon retour, notamment en matière de quarantaine, de tests ou de déclarations obligatoires.</w:t>
      </w:r>
    </w:p>
    <w:p/>
    <w:p>
      <w:r>
        <w:rPr>
          <w:b/>
          <w:sz w:val="20"/>
        </w:rPr>
        <w:t>Je déclare sur l’honneur l’exactitude des informations fournies dans cette attestation.</w:t>
      </w:r>
    </w:p>
    <w:p/>
    <w:p/>
    <w:p>
      <w:r>
        <w:rPr>
          <w:b/>
          <w:sz w:val="20"/>
        </w:rPr>
        <w:t>Fait à : ___________________________________________________________</w:t>
      </w:r>
    </w:p>
    <w:p>
      <w:r>
        <w:rPr>
          <w:b/>
          <w:sz w:val="20"/>
        </w:rPr>
        <w:t>Le : ______________________________________________________________</w:t>
      </w:r>
    </w:p>
    <w:p/>
    <w:p/>
    <w:p/>
    <w:p>
      <w:r>
        <w:rPr>
          <w:b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Employeur (raison sociale)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de l’employeur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du responsable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de téléphone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______________________________________________________________</w:t>
            </w:r>
          </w:p>
        </w:tc>
      </w:tr>
    </w:tbl>
    <w:p/>
    <w:p/>
    <w:p>
      <w:r>
        <w:rPr>
          <w:b/>
          <w:sz w:val="20"/>
        </w:rPr>
        <w:t>Conformément à l’article 441-1 du Code pénal, toute fausse déclaration expose son auteur à des sanctions pénales.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https://juridique-travail.com/modele-attestation-de-deplacement-professionnel-a-l'etranger/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modele-attestation-de-deplacement-professionnel-a-l'etranger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