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TYPE DE RUPTURE CONVENTIONNELLE</w:t>
      </w:r>
    </w:p>
    <w:p/>
    <w:p/>
    <w:p>
      <w:r>
        <w:rPr>
          <w:b/>
          <w:sz w:val="20"/>
        </w:rPr>
        <w:t>Employeur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Code postal : __________________ Ville : 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/>
    <w:p>
      <w:r>
        <w:rPr>
          <w:b/>
          <w:sz w:val="20"/>
        </w:rPr>
        <w:t>Salarié :</w:t>
      </w:r>
    </w:p>
    <w:p>
      <w:r>
        <w:rPr>
          <w:b w:val="0"/>
          <w:sz w:val="20"/>
        </w:rPr>
        <w:t>Nom et prénom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Code postal : __________________ Ville : 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/>
    <w:p/>
    <w:p>
      <w:r>
        <w:rPr>
          <w:b/>
          <w:sz w:val="20"/>
        </w:rPr>
        <w:t>Objet : Proposition de rupture conventionnelle du contrat de travail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nous vous informons de notre volonté commune de procéder à la rupture conventionnelle de votre contrat de travail à durée indéterminée, conformément aux dispositions des articles L.1237-11 et suivants du Code du travail.</w:t>
      </w:r>
    </w:p>
    <w:p/>
    <w:p>
      <w:r>
        <w:rPr>
          <w:b w:val="0"/>
          <w:sz w:val="20"/>
        </w:rPr>
        <w:t>Votre contrat de travail a débuté le : ________________________________</w:t>
      </w:r>
    </w:p>
    <w:p>
      <w:r>
        <w:rPr>
          <w:b w:val="0"/>
          <w:sz w:val="20"/>
        </w:rPr>
        <w:t>En qualité de : _______________________________________________________</w:t>
      </w:r>
    </w:p>
    <w:p>
      <w:r>
        <w:rPr>
          <w:b w:val="0"/>
          <w:sz w:val="20"/>
        </w:rPr>
        <w:t>Au sein de l’établissement situé : _____________________________________</w:t>
      </w:r>
    </w:p>
    <w:p/>
    <w:p>
      <w:r>
        <w:rPr>
          <w:b w:val="0"/>
          <w:sz w:val="20"/>
        </w:rPr>
        <w:t>Cette démarche a pour but d’organiser la fin de la relation contractuelle en respectant une procédure encadrée par la loi, permettant une séparation amiable et sécurisée pour les deux parties.</w:t>
      </w:r>
    </w:p>
    <w:p/>
    <w:p>
      <w:r>
        <w:rPr>
          <w:b/>
          <w:sz w:val="20"/>
        </w:rPr>
        <w:t>La rupture conventionnelle se déroulera selon les étapes suivantes :</w:t>
      </w:r>
    </w:p>
    <w:p>
      <w:r>
        <w:rPr>
          <w:b w:val="0"/>
          <w:sz w:val="20"/>
        </w:rPr>
        <w:t>1. Un ou plusieurs entretiens entre vous et l’employeur afin de discuter des conditions et modalités de la rupture.</w:t>
      </w:r>
    </w:p>
    <w:p>
      <w:r>
        <w:rPr>
          <w:b w:val="0"/>
          <w:sz w:val="20"/>
        </w:rPr>
        <w:t>2. La signature d’un formulaire homologué par la DIRECCTE.</w:t>
      </w:r>
    </w:p>
    <w:p>
      <w:r>
        <w:rPr>
          <w:b w:val="0"/>
          <w:sz w:val="20"/>
        </w:rPr>
        <w:t>3. Un délai de rétractation de 15 jours calendaires, pendant lequel chaque partie peut revenir sur sa décision.</w:t>
      </w:r>
    </w:p>
    <w:p>
      <w:r>
        <w:rPr>
          <w:b w:val="0"/>
          <w:sz w:val="20"/>
        </w:rPr>
        <w:t>4. L’homologation de la convention par l’administration, validant la rupture.</w:t>
      </w:r>
    </w:p>
    <w:p/>
    <w:p>
      <w:r>
        <w:rPr>
          <w:b w:val="0"/>
          <w:sz w:val="20"/>
        </w:rPr>
        <w:t>Conformément à la réglementation en vigueur, vous percevrez une indemnité spécifique de rupture conventionnelle, au moins égale à l’indemnité légale de licenciement.</w:t>
      </w:r>
    </w:p>
    <w:p>
      <w:r>
        <w:rPr>
          <w:b w:val="0"/>
          <w:sz w:val="20"/>
        </w:rPr>
        <w:t>Son montant sera précisé dans la convention de rupture.</w:t>
      </w:r>
    </w:p>
    <w:p/>
    <w:p>
      <w:r>
        <w:rPr>
          <w:b w:val="0"/>
          <w:sz w:val="20"/>
        </w:rPr>
        <w:t>Cette procédure vous permettra d’ouvrir droit, sous réserve de remplir les conditions d’éligibilité, aux allocations chômage auprès de Pôle emploi.</w:t>
      </w:r>
    </w:p>
    <w:p/>
    <w:p>
      <w:r>
        <w:rPr>
          <w:b w:val="0"/>
          <w:sz w:val="20"/>
        </w:rPr>
        <w:t>Nous vous invitons à prendre contact avec nous afin de convenir d’un rendez-vous pour un premier entretien portant sur cette rupture conventionnelle.</w:t>
      </w:r>
    </w:p>
    <w:p/>
    <w:p>
      <w:r>
        <w:rPr>
          <w:b w:val="0"/>
          <w:sz w:val="20"/>
        </w:rPr>
        <w:t>Nous restons à votre disposition pour toute information complémentaire.</w:t>
      </w:r>
    </w:p>
    <w:p/>
    <w:p/>
    <w:p>
      <w:r>
        <w:rPr>
          <w:b w:val="0"/>
          <w:sz w:val="20"/>
        </w:rPr>
        <w:t>Veuillez agréer, Madame, Monsieur, l’expression de nos salutations distinguées.</w:t>
      </w:r>
    </w:p>
    <w:p/>
    <w:p/>
    <w:p/>
    <w:p>
      <w:r>
        <w:rPr>
          <w:b/>
          <w:sz w:val="20"/>
        </w:rPr>
        <w:t>Signature de l’employeur 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0"/>
        </w:rPr>
        <w:t>Signature du salarié 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/>
    <w:p>
      <w:r>
        <w:rPr>
          <w:b w:val="0"/>
          <w:sz w:val="20"/>
        </w:rPr>
        <w:t>Fait à ____________________________, le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https://juridique-travail.com/lettre-type-rupture-conventionnelle/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lettre-type-rupture-conventionnell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