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DE PAIEMENT DES CONGÉS PAYÉS NON PRIS</w:t>
      </w:r>
    </w:p>
    <w:p/>
    <w:p/>
    <w:p>
      <w:r>
        <w:rPr>
          <w:b w:val="0"/>
          <w:sz w:val="20"/>
        </w:rPr>
        <w:t>Nom et Prénom : ________________________________________________</w:t>
      </w:r>
    </w:p>
    <w:p>
      <w:r>
        <w:rPr>
          <w:b w:val="0"/>
          <w:sz w:val="20"/>
        </w:rPr>
        <w:t>Adresse : ______________________________________________________</w:t>
      </w:r>
    </w:p>
    <w:p>
      <w:r>
        <w:rPr>
          <w:b w:val="0"/>
          <w:sz w:val="20"/>
        </w:rPr>
        <w:t>Code Postal - Ville : ___________________________________________</w:t>
      </w:r>
    </w:p>
    <w:p>
      <w:r>
        <w:rPr>
          <w:b w:val="0"/>
          <w:sz w:val="20"/>
        </w:rPr>
        <w:t>Téléphone : ____________________________________________________</w:t>
      </w:r>
    </w:p>
    <w:p>
      <w:r>
        <w:rPr>
          <w:b w:val="0"/>
          <w:sz w:val="20"/>
        </w:rPr>
        <w:t>Adresse e-mail : _______________________________________________</w:t>
      </w:r>
    </w:p>
    <w:p/>
    <w:p/>
    <w:p>
      <w:r>
        <w:rPr>
          <w:b w:val="0"/>
          <w:sz w:val="20"/>
        </w:rPr>
        <w:t>Nom / Raison sociale de l'employeur : ____________________________</w:t>
      </w:r>
    </w:p>
    <w:p>
      <w:r>
        <w:rPr>
          <w:b w:val="0"/>
          <w:sz w:val="20"/>
        </w:rPr>
        <w:t>Adresse : ______________________________________________________</w:t>
      </w:r>
    </w:p>
    <w:p>
      <w:r>
        <w:rPr>
          <w:b w:val="0"/>
          <w:sz w:val="20"/>
        </w:rPr>
        <w:t>Code Postal - Ville : ___________________________________________</w:t>
      </w:r>
    </w:p>
    <w:p/>
    <w:p/>
    <w:p>
      <w:r>
        <w:rPr>
          <w:b/>
          <w:sz w:val="20"/>
        </w:rPr>
        <w:t>Objet : Demande de paiement des congés payés non pris</w:t>
      </w:r>
    </w:p>
    <w:p/>
    <w:p>
      <w:r>
        <w:rPr>
          <w:b w:val="0"/>
          <w:sz w:val="20"/>
        </w:rPr>
        <w:t>Madame, Monsieur,</w:t>
      </w:r>
    </w:p>
    <w:p/>
    <w:p>
      <w:r>
        <w:rPr>
          <w:b w:val="0"/>
          <w:sz w:val="20"/>
        </w:rPr>
        <w:t>Je me permets de vous solliciter afin d’obtenir le paiement des congés payés que je n'ai pas pu prendre durant la période de travail effectuée dans votre entreprise, en application des dispositions légales et conventionnelles en vigueur.</w:t>
      </w:r>
    </w:p>
    <w:p/>
    <w:p>
      <w:r>
        <w:rPr>
          <w:b w:val="0"/>
          <w:sz w:val="20"/>
        </w:rPr>
        <w:t>En effet, conformément à l’article L3141-26 du Code du travail, lorsque le salarié ne peut pas prendre tout ou partie de ses congés payés pour des raisons liées à l’employeur, il doit en être indemnisé sous forme d’une indemnité compensatrice de congés payés.</w:t>
      </w:r>
    </w:p>
    <w:p/>
    <w:p>
      <w:r>
        <w:rPr>
          <w:b w:val="0"/>
          <w:sz w:val="20"/>
        </w:rPr>
        <w:t>Je vous rappelle que mes droits à congés payés acquis et non pris s’élèvent à :</w:t>
      </w:r>
    </w:p>
    <w:p>
      <w:r>
        <w:rPr>
          <w:b w:val="0"/>
          <w:sz w:val="20"/>
        </w:rPr>
        <w:t xml:space="preserve">   - Nombre de jours de congés payés non pris : __________ jours</w:t>
      </w:r>
    </w:p>
    <w:p>
      <w:r>
        <w:rPr>
          <w:b w:val="0"/>
          <w:sz w:val="20"/>
        </w:rPr>
        <w:t xml:space="preserve">   - Période concernée : _______________________________________</w:t>
      </w:r>
    </w:p>
    <w:p/>
    <w:p>
      <w:r>
        <w:rPr>
          <w:b w:val="0"/>
          <w:sz w:val="20"/>
        </w:rPr>
        <w:t>Je vous serais reconnaissant(e) de bien vouloir procéder au versement de cette indemnité compensatrice dans les plus brefs délais, conformément à la réglementation applicable.</w:t>
      </w:r>
    </w:p>
    <w:p/>
    <w:p>
      <w:r>
        <w:rPr>
          <w:b w:val="0"/>
          <w:sz w:val="20"/>
        </w:rPr>
        <w:t>Par ailleurs, je reste à votre disposition pour toute information complémentaire ou pour convenir d’un rendez-vous si nécessaire.</w:t>
      </w:r>
    </w:p>
    <w:p/>
    <w:p/>
    <w:p>
      <w:r>
        <w:rPr>
          <w:b w:val="0"/>
          <w:sz w:val="20"/>
        </w:rPr>
        <w:t>Je vous prie d’agréer, Madame, Monsieur, l’expression de mes salutations distinguées.</w:t>
      </w:r>
    </w:p>
    <w:p/>
    <w:p/>
    <w:p/>
    <w:p>
      <w:r>
        <w:rPr>
          <w:b w:val="0"/>
          <w:sz w:val="20"/>
        </w:rPr>
        <w:t>Signature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SALARIÉ</w:t>
            </w:r>
          </w:p>
        </w:tc>
        <w:tc>
          <w:tcPr>
            <w:tcW w:type="dxa" w:w="4986"/>
            <w:tcBorders>
              <w:top w:val="nil"/>
              <w:left w:val="nil"/>
              <w:bottom w:val="nil"/>
              <w:right w:val="nil"/>
              <w:insideH w:val="nil"/>
              <w:insideV w:val="nil"/>
            </w:tcBorders>
          </w:tcPr>
          <w:p>
            <w:pPr>
              <w:jc w:val="center"/>
            </w:pPr>
            <w:r>
              <w:t>L'EMPLOYEUR</w:t>
            </w:r>
          </w:p>
        </w:tc>
      </w:tr>
      <w:tr>
        <w:tc>
          <w:tcPr>
            <w:tcW w:type="dxa" w:w="4986"/>
            <w:tcBorders>
              <w:top w:val="nil"/>
              <w:left w:val="nil"/>
              <w:bottom w:val="nil"/>
              <w:right w:val="nil"/>
              <w:insideH w:val="nil"/>
              <w:insideV w:val="nil"/>
            </w:tcBorders>
          </w:tcPr>
          <w:p>
            <w:pPr>
              <w:jc w:val="center"/>
            </w:pPr>
            <w:r>
              <w:br/>
              <w:br/>
              <w:t>Signature : ________________________________</w:t>
            </w:r>
          </w:p>
        </w:tc>
        <w:tc>
          <w:tcPr>
            <w:tcW w:type="dxa" w:w="4986"/>
            <w:tcBorders>
              <w:top w:val="nil"/>
              <w:left w:val="nil"/>
              <w:bottom w:val="nil"/>
              <w:right w:val="nil"/>
              <w:insideH w:val="nil"/>
              <w:insideV w:val="nil"/>
            </w:tcBorders>
          </w:tcPr>
          <w:p>
            <w:pPr>
              <w:jc w:val="center"/>
            </w:pPr>
            <w:r>
              <w:br/>
              <w:br/>
              <w:t>Signature : ________________________________</w:t>
            </w:r>
          </w:p>
        </w:tc>
      </w:tr>
      <w:tr>
        <w:tc>
          <w:tcPr>
            <w:tcW w:type="dxa" w:w="4986"/>
            <w:tcBorders>
              <w:top w:val="nil"/>
              <w:left w:val="nil"/>
              <w:bottom w:val="nil"/>
              <w:right w:val="nil"/>
              <w:insideH w:val="nil"/>
              <w:insideV w:val="nil"/>
            </w:tcBorders>
          </w:tcPr>
          <w:p>
            <w:pPr>
              <w:jc w:val="center"/>
            </w:pPr>
            <w:r>
              <w:t>Nom : _____________________________________</w:t>
            </w:r>
          </w:p>
        </w:tc>
        <w:tc>
          <w:tcPr>
            <w:tcW w:type="dxa" w:w="4986"/>
            <w:tcBorders>
              <w:top w:val="nil"/>
              <w:left w:val="nil"/>
              <w:bottom w:val="nil"/>
              <w:right w:val="nil"/>
              <w:insideH w:val="nil"/>
              <w:insideV w:val="nil"/>
            </w:tcBorders>
          </w:tcPr>
          <w:p>
            <w:pPr>
              <w:jc w:val="center"/>
            </w:pPr>
            <w:r>
              <w:t>Nom : 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https://juridique-travail.com/lettre-demande-paiement-conges-payes-non-pris/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lettre-demande-paiement-conges-payes-non-pris/"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