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DE TRAVAIL À TEMPS PARTIEL POUR RAISON MÉDICALE</w:t>
      </w:r>
    </w:p>
    <w:p/>
    <w:p/>
    <w:p>
      <w:r>
        <w:rPr>
          <w:b w:val="0"/>
          <w:sz w:val="20"/>
        </w:rPr>
        <w:t>Nom et prénom : ____________________________________________</w:t>
      </w:r>
    </w:p>
    <w:p>
      <w:r>
        <w:rPr>
          <w:b w:val="0"/>
          <w:sz w:val="20"/>
        </w:rPr>
        <w:t>Adresse : _________________________________________________</w:t>
      </w:r>
    </w:p>
    <w:p>
      <w:r>
        <w:rPr>
          <w:b w:val="0"/>
          <w:sz w:val="20"/>
        </w:rPr>
        <w:t>Code postal et ville : ______________________________________</w:t>
      </w:r>
    </w:p>
    <w:p>
      <w:r>
        <w:rPr>
          <w:b w:val="0"/>
          <w:sz w:val="20"/>
        </w:rPr>
        <w:t>Téléphone : _______________________________________________</w:t>
      </w:r>
    </w:p>
    <w:p>
      <w:r>
        <w:rPr>
          <w:b w:val="0"/>
          <w:sz w:val="20"/>
        </w:rPr>
        <w:t>Adresse électronique : ____________________________________</w:t>
      </w:r>
    </w:p>
    <w:p/>
    <w:p/>
    <w:p>
      <w:r>
        <w:rPr>
          <w:b/>
          <w:sz w:val="20"/>
        </w:rPr>
        <w:t>À</w:t>
      </w:r>
    </w:p>
    <w:p>
      <w:r>
        <w:rPr>
          <w:b w:val="0"/>
          <w:sz w:val="20"/>
        </w:rPr>
        <w:t>Nom de l'entreprise : _____________________________________</w:t>
      </w:r>
    </w:p>
    <w:p>
      <w:r>
        <w:rPr>
          <w:b w:val="0"/>
          <w:sz w:val="20"/>
        </w:rPr>
        <w:t>Service Ressources Humaines / Direction : ___________________</w:t>
      </w:r>
    </w:p>
    <w:p>
      <w:r>
        <w:rPr>
          <w:b w:val="0"/>
          <w:sz w:val="20"/>
        </w:rPr>
        <w:t>Adresse : _________________________________________________</w:t>
      </w:r>
    </w:p>
    <w:p>
      <w:r>
        <w:rPr>
          <w:b w:val="0"/>
          <w:sz w:val="20"/>
        </w:rPr>
        <w:t>Code postal et ville : ______________________________________</w:t>
      </w:r>
    </w:p>
    <w:p/>
    <w:p/>
    <w:p>
      <w:r>
        <w:rPr>
          <w:b/>
          <w:sz w:val="20"/>
        </w:rPr>
        <w:t>Objet : Demande de travail à temps partiel pour raison médicale</w:t>
      </w:r>
    </w:p>
    <w:p/>
    <w:p/>
    <w:p>
      <w:r>
        <w:rPr>
          <w:b w:val="0"/>
          <w:sz w:val="20"/>
        </w:rPr>
        <w:t>Madame, Monsieur,</w:t>
      </w:r>
    </w:p>
    <w:p/>
    <w:p>
      <w:r>
        <w:rPr>
          <w:b w:val="0"/>
          <w:sz w:val="20"/>
        </w:rPr>
        <w:t>Par la présente, je souhaite vous informer de ma situation médicale actuelle qui nécessite une adaptation de mon temps de travail. En effet, pour des raisons de santé dûment constatées par un professionnel médical, je sollicite l’aménagement de mon emploi du temps sous forme de travail à temps partiel.</w:t>
      </w:r>
    </w:p>
    <w:p/>
    <w:p>
      <w:r>
        <w:rPr>
          <w:b w:val="0"/>
          <w:sz w:val="20"/>
        </w:rPr>
        <w:t>Conformément aux dispositions des articles L3123-1 et suivants du Code du travail, ainsi qu’aux recommandations de mon médecin traitant, je vous adresse cette demande officielle de passage à temps partiel pour raison médicale, afin de préserver ma santé tout en continuant à assurer mes missions professionnelles dans les meilleures conditions.</w:t>
      </w:r>
    </w:p>
    <w:p/>
    <w:p>
      <w:r>
        <w:rPr>
          <w:b w:val="0"/>
          <w:sz w:val="20"/>
        </w:rPr>
        <w:t>Je reste bien entendu à votre disposition pour vous fournir tous les documents médicaux nécessaires attestant de ma situation, et pour convenir ensemble des modalités précises de cet aménagement.</w:t>
      </w:r>
    </w:p>
    <w:p/>
    <w:p>
      <w:r>
        <w:rPr>
          <w:b w:val="0"/>
          <w:sz w:val="20"/>
        </w:rPr>
        <w:t>Je vous remercie par avance de l’attention que vous porterez à cette demande et reste disponible pour un entretien à votre convenance.</w:t>
      </w:r>
    </w:p>
    <w:p/>
    <w:p/>
    <w:p>
      <w:r>
        <w:rPr>
          <w:b w:val="0"/>
          <w:sz w:val="20"/>
        </w:rPr>
        <w:t>Je vous prie d’agréer, Madame, Monsieur, l’expression de mes salutations distinguées.</w:t>
      </w:r>
    </w:p>
    <w:p/>
    <w:p/>
    <w:p/>
    <w:p>
      <w:r>
        <w:rPr>
          <w:b w:val="0"/>
          <w:sz w:val="20"/>
        </w:rPr>
        <w:t>Signature :</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Fait à : ____________________________________</w:t>
            </w:r>
          </w:p>
        </w:tc>
        <w:tc>
          <w:tcPr>
            <w:tcW w:type="dxa" w:w="4986"/>
            <w:tcBorders>
              <w:top w:val="nil"/>
              <w:left w:val="nil"/>
              <w:bottom w:val="nil"/>
              <w:right w:val="nil"/>
              <w:insideH w:val="nil"/>
              <w:insideV w:val="nil"/>
            </w:tcBorders>
          </w:tcPr>
          <w:p>
            <w:pPr>
              <w:jc w:val="left"/>
            </w:pPr>
            <w:r>
              <w:t>Le : _______________________________________</w:t>
            </w:r>
          </w:p>
        </w:tc>
      </w:tr>
      <w:tr>
        <w:tc>
          <w:tcPr>
            <w:tcW w:type="dxa" w:w="4986"/>
            <w:tcBorders>
              <w:top w:val="nil"/>
              <w:left w:val="nil"/>
              <w:bottom w:val="nil"/>
              <w:right w:val="nil"/>
              <w:insideH w:val="nil"/>
              <w:insideV w:val="nil"/>
            </w:tcBorders>
          </w:tcPr>
          <w:p>
            <w:pPr>
              <w:jc w:val="left"/>
            </w:pPr>
            <w:r>
              <w:t>Signature du salarié :</w:t>
            </w:r>
          </w:p>
        </w:tc>
        <w:tc>
          <w:tcPr>
            <w:tcW w:type="dxa" w:w="4986"/>
            <w:tcBorders>
              <w:top w:val="nil"/>
              <w:left w:val="nil"/>
              <w:bottom w:val="nil"/>
              <w:right w:val="nil"/>
              <w:insideH w:val="nil"/>
              <w:insideV w:val="nil"/>
            </w:tcBorders>
          </w:tcPr>
          <w:p>
            <w:pPr>
              <w:jc w:val="left"/>
            </w:pPr>
            <w:r>
              <w:t>Signature de l'employeur :</w:t>
            </w:r>
          </w:p>
        </w:tc>
      </w:tr>
    </w:tbl>
    <w:p>
      <w:r>
        <w:br w:type="page"/>
      </w:r>
    </w:p>
    <w:p>
      <w:pPr>
        <w:jc w:val="center"/>
      </w:pPr>
      <w:r>
        <w:rPr>
          <w:color w:val="555555"/>
          <w:sz w:val="24"/>
        </w:rPr>
        <w:t>Source originale de ce document :</w:t>
      </w:r>
    </w:p>
    <w:p>
      <w:pPr>
        <w:jc w:val="center"/>
      </w:pPr>
      <w:hyperlink r:id="rId9">
        <w:r>
          <w:rPr>
            <w:color w:val="0000FF"/>
            <w:u w:val="single"/>
          </w:rPr>
          <w:t>https://juridique-travail.com/lettre-demande-de-temps-partiel-pour-raison-medicale/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lettre-demande-de-temps-partiel-pour-raison-medical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