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CONGÉ POUR RAISON PERSONNELLE</w:t>
      </w:r>
    </w:p>
    <w:p/>
    <w:p/>
    <w:p>
      <w:r>
        <w:rPr>
          <w:b/>
          <w:sz w:val="20"/>
        </w:rPr>
        <w:t>À l'attention de :</w:t>
      </w:r>
    </w:p>
    <w:p>
      <w:r>
        <w:rPr>
          <w:b w:val="0"/>
          <w:sz w:val="20"/>
        </w:rPr>
        <w:t>Monsieur/Madame le Directeur des Ressources Humaines</w:t>
      </w:r>
    </w:p>
    <w:p>
      <w:r>
        <w:rPr>
          <w:b w:val="0"/>
          <w:sz w:val="20"/>
        </w:rPr>
        <w:t>Nom de l'entreprise : 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/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Poste occupé : ________________________________________________</w:t>
      </w:r>
    </w:p>
    <w:p>
      <w:r>
        <w:rPr>
          <w:b w:val="0"/>
          <w:sz w:val="20"/>
        </w:rPr>
        <w:t>Service/Département : _________________________________________</w:t>
      </w:r>
    </w:p>
    <w:p>
      <w:r>
        <w:rPr>
          <w:b w:val="0"/>
          <w:sz w:val="20"/>
        </w:rPr>
        <w:t>Adresse professionnelle : _____________________________________</w:t>
      </w:r>
    </w:p>
    <w:p>
      <w:r>
        <w:rPr>
          <w:b w:val="0"/>
          <w:sz w:val="20"/>
        </w:rPr>
        <w:t>Téléphone : __________________________________________________</w:t>
      </w:r>
    </w:p>
    <w:p/>
    <w:p/>
    <w:p>
      <w:r>
        <w:rPr>
          <w:b/>
          <w:sz w:val="20"/>
        </w:rPr>
        <w:t>Objet : Demande de congé pour raison personnelle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lettre afin de solliciter un congé pour raison personnelle.</w:t>
      </w:r>
    </w:p>
    <w:p/>
    <w:p>
      <w:r>
        <w:rPr>
          <w:b w:val="0"/>
          <w:sz w:val="20"/>
        </w:rPr>
        <w:t>Conformément aux dispositions du Code du travail et à notre convention collective, ce congé me permettrait de répondre à des besoins personnels nécessitant mon absence temporaire du poste de travail.</w:t>
      </w:r>
    </w:p>
    <w:p/>
    <w:p>
      <w:r>
        <w:rPr>
          <w:b w:val="0"/>
          <w:sz w:val="20"/>
        </w:rPr>
        <w:t>Je souhaite bénéficier d’un congé d’une durée de _____________________ jours, à compter du _____________________.</w:t>
      </w:r>
    </w:p>
    <w:p/>
    <w:p>
      <w:r>
        <w:rPr>
          <w:b w:val="0"/>
          <w:sz w:val="20"/>
        </w:rPr>
        <w:t>Je m'engage à organiser mon activité de manière à minimiser l'impact de cette absence et reste à votre disposition pour toute organisation nécessaire avant mon départ.</w:t>
      </w:r>
    </w:p>
    <w:p/>
    <w:p>
      <w:r>
        <w:rPr>
          <w:b w:val="0"/>
          <w:sz w:val="20"/>
        </w:rPr>
        <w:t>Je vous serais reconnaissant(e) de bien vouloir étudier ma demande et de m’informer de votre décision dans les meilleurs délais.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https://juridique-travail.com/lettre-:-demande-de-conge-pour-raison-personnel/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lettre-:-demande-de-conge-pour-raison-personne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