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TÉMOIGNAGE CONTRE UN COLLÈGUE DE TRAVAIL</w:t>
      </w:r>
    </w:p>
    <w:p/>
    <w:p>
      <w:r>
        <w:rPr>
          <w:b w:val="0"/>
          <w:sz w:val="20"/>
        </w:rPr>
        <w:t>Je soussigné(e), ____________________________________________________________, employé(e) au sein de la société __________________________________________________, certifie par la présente faire le témoignage suivant concernant Monsieur/Madame ____________________________________________________, mon/ma collègue de travail.</w:t>
      </w:r>
    </w:p>
    <w:p/>
    <w:p>
      <w:r>
        <w:rPr>
          <w:b/>
          <w:sz w:val="20"/>
        </w:rPr>
        <w:t>Informations du témoin :</w:t>
      </w:r>
    </w:p>
    <w:p>
      <w:r>
        <w:rPr>
          <w:b w:val="0"/>
          <w:sz w:val="20"/>
        </w:rPr>
        <w:t>Nom et Prénom : ____________________________________________________________</w:t>
      </w:r>
    </w:p>
    <w:p>
      <w:r>
        <w:rPr>
          <w:b w:val="0"/>
          <w:sz w:val="20"/>
        </w:rPr>
        <w:t>Poste occupé : ______________________________________________________________</w:t>
      </w:r>
    </w:p>
    <w:p>
      <w:r>
        <w:rPr>
          <w:b w:val="0"/>
          <w:sz w:val="20"/>
        </w:rPr>
        <w:t>Service/Département : _______________________________________________________</w:t>
      </w:r>
    </w:p>
    <w:p>
      <w:r>
        <w:rPr>
          <w:b w:val="0"/>
          <w:sz w:val="20"/>
        </w:rPr>
        <w:t>Adresse professionnelle : ___________________________________________________</w:t>
      </w:r>
    </w:p>
    <w:p>
      <w:r>
        <w:rPr>
          <w:b w:val="0"/>
          <w:sz w:val="20"/>
        </w:rPr>
        <w:t>Téléphone professionnel : __________________________________________________</w:t>
      </w:r>
    </w:p>
    <w:p/>
    <w:p>
      <w:r>
        <w:rPr>
          <w:b/>
          <w:sz w:val="20"/>
        </w:rPr>
        <w:t>Informations du collègue concerné :</w:t>
      </w:r>
    </w:p>
    <w:p>
      <w:r>
        <w:rPr>
          <w:b w:val="0"/>
          <w:sz w:val="20"/>
        </w:rPr>
        <w:t>Nom et Prénom : ____________________________________________________________</w:t>
      </w:r>
    </w:p>
    <w:p>
      <w:r>
        <w:rPr>
          <w:b w:val="0"/>
          <w:sz w:val="20"/>
        </w:rPr>
        <w:t>Poste occupé : ______________________________________________________________</w:t>
      </w:r>
    </w:p>
    <w:p>
      <w:r>
        <w:rPr>
          <w:b w:val="0"/>
          <w:sz w:val="20"/>
        </w:rPr>
        <w:t>Service/Département : _______________________________________________________</w:t>
      </w:r>
    </w:p>
    <w:p/>
    <w:p>
      <w:r>
        <w:rPr>
          <w:b/>
          <w:sz w:val="20"/>
        </w:rPr>
        <w:t>Objet du témoignage :</w:t>
      </w:r>
    </w:p>
    <w:p>
      <w:r>
        <w:rPr>
          <w:b w:val="0"/>
          <w:sz w:val="20"/>
        </w:rPr>
        <w:t>Le présent témoignage a pour objet de rapporter des faits observés et vécus en milieu professionnel impliquant Monsieur/Madame ____________________________________________________. Ces faits concernent des comportements ou incidents qui ont eu lieu dans le cadre de ses fonctions et qui sont contraires aux règles et valeurs applicables au sein de l’entreprise et au regard du droit du travail français.</w:t>
      </w:r>
    </w:p>
    <w:p/>
    <w:p>
      <w:r>
        <w:rPr>
          <w:b/>
          <w:sz w:val="20"/>
        </w:rPr>
        <w:t>Description des faits :</w:t>
      </w:r>
    </w:p>
    <w:p>
      <w:r>
        <w:rPr>
          <w:b w:val="0"/>
          <w:sz w:val="20"/>
        </w:rPr>
        <w:t>Je déclare avoir personnellement constaté les événements suivants :</w:t>
      </w:r>
    </w:p>
    <w:p>
      <w:r>
        <w:rPr>
          <w:b w:val="0"/>
          <w:sz w:val="20"/>
        </w:rPr>
        <w:t>- ____________________________________________________________________________</w:t>
      </w:r>
    </w:p>
    <w:p>
      <w:r>
        <w:rPr>
          <w:b w:val="0"/>
          <w:sz w:val="20"/>
        </w:rPr>
        <w:t>- ____________________________________________________________________________</w:t>
      </w:r>
    </w:p>
    <w:p>
      <w:r>
        <w:rPr>
          <w:b w:val="0"/>
          <w:sz w:val="20"/>
        </w:rPr>
        <w:t>- ____________________________________________________________________________</w:t>
      </w:r>
    </w:p>
    <w:p>
      <w:r>
        <w:rPr>
          <w:b w:val="0"/>
          <w:sz w:val="20"/>
        </w:rPr>
        <w:t>Ces faits se sont déroulés dans les circonstances suivantes :</w:t>
      </w:r>
    </w:p>
    <w:p>
      <w:r>
        <w:rPr>
          <w:b w:val="0"/>
          <w:sz w:val="20"/>
        </w:rPr>
        <w:t>- Date(s) approximative(s) : _________________________________________________</w:t>
      </w:r>
    </w:p>
    <w:p>
      <w:r>
        <w:rPr>
          <w:b w:val="0"/>
          <w:sz w:val="20"/>
        </w:rPr>
        <w:t>- Lieu(x) : _________________________________________________________________</w:t>
      </w:r>
    </w:p>
    <w:p>
      <w:r>
        <w:rPr>
          <w:b w:val="0"/>
          <w:sz w:val="20"/>
        </w:rPr>
        <w:t>- Témoins éventuels : ________________________________________________________</w:t>
      </w:r>
    </w:p>
    <w:p/>
    <w:p>
      <w:r>
        <w:rPr>
          <w:b/>
          <w:sz w:val="20"/>
        </w:rPr>
        <w:t>Conséquences constatées :</w:t>
      </w:r>
    </w:p>
    <w:p>
      <w:r>
        <w:rPr>
          <w:b w:val="0"/>
          <w:sz w:val="20"/>
        </w:rPr>
        <w:t>Les comportements ou incidents mentionnés ont eu pour effet :</w:t>
      </w:r>
    </w:p>
    <w:p>
      <w:r>
        <w:rPr>
          <w:b w:val="0"/>
          <w:sz w:val="20"/>
        </w:rPr>
        <w:t>- ____________________________________________________________________________</w:t>
      </w:r>
    </w:p>
    <w:p>
      <w:r>
        <w:rPr>
          <w:b w:val="0"/>
          <w:sz w:val="20"/>
        </w:rPr>
        <w:t>- ____________________________________________________________________________</w:t>
      </w:r>
    </w:p>
    <w:p>
      <w:r>
        <w:rPr>
          <w:b w:val="0"/>
          <w:sz w:val="20"/>
        </w:rPr>
        <w:t>- ____________________________________________________________________________</w:t>
      </w:r>
    </w:p>
    <w:p/>
    <w:p>
      <w:r>
        <w:rPr>
          <w:b/>
          <w:sz w:val="20"/>
        </w:rPr>
        <w:t>Engagement :</w:t>
      </w:r>
    </w:p>
    <w:p>
      <w:r>
        <w:rPr>
          <w:b w:val="0"/>
          <w:sz w:val="20"/>
        </w:rPr>
        <w:t>Je certifie que les informations contenues dans cette lettre sont exactes et sincères. Je suis conscient(e) des responsabilités liées à ce témoignage et de la nécessité d’agir conformément à la législation applicable. Je reste disponible pour tout complément d’information ou pour témoigner si nécessaire devant les instances compétentes.</w:t>
      </w:r>
    </w:p>
    <w:p/>
    <w:p/>
    <w:p>
      <w:r>
        <w:rPr>
          <w:b w:val="0"/>
          <w:sz w:val="20"/>
        </w:rPr>
        <w:t>Lieu de rédaction : ____________________________________________</w:t>
      </w:r>
    </w:p>
    <w:p>
      <w:r>
        <w:rPr>
          <w:b w:val="0"/>
          <w:sz w:val="20"/>
        </w:rPr>
        <w:t>Signature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Témoin</w:t>
            </w:r>
          </w:p>
        </w:tc>
        <w:tc>
          <w:tcPr>
            <w:tcW w:type="dxa" w:w="4986"/>
            <w:tcBorders>
              <w:top w:val="nil"/>
              <w:left w:val="nil"/>
              <w:bottom w:val="nil"/>
              <w:right w:val="nil"/>
              <w:insideH w:val="nil"/>
              <w:insideV w:val="nil"/>
            </w:tcBorders>
          </w:tcPr>
          <w:p>
            <w:pPr>
              <w:jc w:val="center"/>
            </w:pPr>
            <w:r>
              <w:t>Destinataire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https://juridique-travail.com/lettre-de-temoignage-contre-un-collegue-de-travail/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lettre-de-temoignage-contre-un-collegue-de-travail/"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