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Nom Prénom :</w:t>
      </w:r>
    </w:p>
    <w:p>
      <w:r>
        <w:rPr>
          <w:b w:val="0"/>
          <w:sz w:val="20"/>
        </w:rPr>
        <w:t>Adresse : _________________________________________________________</w:t>
      </w:r>
    </w:p>
    <w:p>
      <w:r>
        <w:rPr>
          <w:b w:val="0"/>
          <w:sz w:val="20"/>
        </w:rPr>
        <w:t>Téléphone : _______________________________________________________</w:t>
      </w:r>
    </w:p>
    <w:p>
      <w:r>
        <w:rPr>
          <w:b w:val="0"/>
          <w:sz w:val="20"/>
        </w:rPr>
        <w:t>Email : ___________________________________________________________</w:t>
      </w:r>
    </w:p>
    <w:p/>
    <w:p/>
    <w:p>
      <w:r>
        <w:rPr>
          <w:b/>
          <w:sz w:val="20"/>
        </w:rPr>
        <w:t>Nom de l’établissement ou de l’entreprise :</w:t>
      </w:r>
    </w:p>
    <w:p>
      <w:r>
        <w:rPr>
          <w:b w:val="0"/>
          <w:sz w:val="20"/>
        </w:rPr>
        <w:t>Adresse : _________________________________________________________</w:t>
      </w:r>
    </w:p>
    <w:p/>
    <w:p/>
    <w:p>
      <w:r>
        <w:rPr>
          <w:b/>
          <w:sz w:val="20"/>
        </w:rPr>
        <w:t>Objet : Candidature pour un stage de découverte en classe de Seconde</w:t>
      </w:r>
    </w:p>
    <w:p/>
    <w:p/>
    <w:p>
      <w:r>
        <w:rPr>
          <w:b w:val="0"/>
          <w:sz w:val="20"/>
        </w:rPr>
        <w:t>Madame, Monsieur,</w:t>
      </w:r>
    </w:p>
    <w:p/>
    <w:p>
      <w:r>
        <w:rPr>
          <w:b w:val="0"/>
          <w:sz w:val="20"/>
        </w:rPr>
        <w:t>Actuellement élève en classe de Seconde, je suis à la recherche d’un stage de découverte d’une durée d’une semaine, obligatoire dans le cadre de mon cursus scolaire. Je me permets de vous adresser ma candidature pour effectuer ce stage au sein de votre établissement.</w:t>
      </w:r>
    </w:p>
    <w:p/>
    <w:p>
      <w:r>
        <w:rPr>
          <w:b w:val="0"/>
          <w:sz w:val="20"/>
        </w:rPr>
        <w:t>Intéressé(e) par le secteur dans lequel évolue votre structure, je souhaite découvrir concrètement le fonctionnement de votre organisation et acquérir une première expérience professionnelle. Ce stage représente pour moi une opportunité d’enrichir mes connaissances et de mieux définir mon projet d’orientation.</w:t>
      </w:r>
    </w:p>
    <w:p/>
    <w:p>
      <w:r>
        <w:rPr>
          <w:b w:val="0"/>
          <w:sz w:val="20"/>
        </w:rPr>
        <w:t>Sérieux(se), motivé(e) et curieux(se), je suis prêt(e) à m’impliquer dans les tâches qui me seront confiées. Je suis également capable de travailler en équipe et d’apprendre rapidement.</w:t>
      </w:r>
    </w:p>
    <w:p/>
    <w:p>
      <w:r>
        <w:rPr>
          <w:b w:val="0"/>
          <w:sz w:val="20"/>
        </w:rPr>
        <w:t>Je reste à votre disposition pour toute information complémentaire ou un entretien que vous jugerez utile. Je vous remercie sincèrement de l’attention portée à ma demande.</w:t>
      </w:r>
    </w:p>
    <w:p/>
    <w:p/>
    <w:p>
      <w:r>
        <w:rPr>
          <w:b w:val="0"/>
          <w:sz w:val="20"/>
        </w:rPr>
        <w:t>Veuillez agréer, Madame, Monsieur, l’expression de mes salutations distinguées.</w:t>
      </w:r>
    </w:p>
    <w:p/>
    <w:p/>
    <w:p/>
    <w:p>
      <w:r>
        <w:rPr>
          <w:b w:val="0"/>
          <w:sz w:val="20"/>
        </w:rPr>
        <w:t>Signature :</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Élève</w:t>
            </w:r>
          </w:p>
        </w:tc>
        <w:tc>
          <w:tcPr>
            <w:tcW w:type="dxa" w:w="4986"/>
            <w:tcBorders>
              <w:top w:val="nil"/>
              <w:left w:val="nil"/>
              <w:bottom w:val="nil"/>
              <w:right w:val="nil"/>
              <w:insideH w:val="nil"/>
              <w:insideV w:val="nil"/>
            </w:tcBorders>
          </w:tcPr>
          <w:p>
            <w:pPr>
              <w:jc w:val="center"/>
            </w:pPr>
            <w:r>
              <w:t>Tuteur de stage / Responsable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https://juridique-travail.com/lettre-de-motivation-stage-seconde/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lettre-de-motivation-stage-seconde/"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