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  <w:sz w:val="20"/>
        </w:rPr>
        <w:t>Nom : 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</w:t>
      </w:r>
    </w:p>
    <w:p>
      <w:r>
        <w:rPr>
          <w:b w:val="0"/>
          <w:sz w:val="20"/>
        </w:rPr>
        <w:t>Téléphone : ______________________________________________________</w:t>
      </w:r>
    </w:p>
    <w:p>
      <w:r>
        <w:rPr>
          <w:b w:val="0"/>
          <w:sz w:val="20"/>
        </w:rPr>
        <w:t>E-mail : _________________________________________________________</w:t>
      </w:r>
    </w:p>
    <w:p/>
    <w:p/>
    <w:p>
      <w:r>
        <w:rPr>
          <w:b/>
          <w:sz w:val="20"/>
        </w:rPr>
        <w:t>ESAT - Établissement et Service d’Aide par le Travail</w:t>
      </w:r>
    </w:p>
    <w:p>
      <w:r>
        <w:rPr>
          <w:b w:val="0"/>
          <w:sz w:val="20"/>
        </w:rPr>
        <w:t>Adresse de l’ESAT : _______________________________________________</w:t>
      </w:r>
    </w:p>
    <w:p>
      <w:r>
        <w:rPr>
          <w:b w:val="0"/>
          <w:sz w:val="20"/>
        </w:rPr>
        <w:t>Code postal et ville : _____________________________________________</w:t>
      </w:r>
    </w:p>
    <w:p/>
    <w:p/>
    <w:p>
      <w:pPr>
        <w:jc w:val="center"/>
      </w:pPr>
      <w:r>
        <w:rPr>
          <w:b/>
          <w:sz w:val="20"/>
        </w:rPr>
        <w:t>Objet : Candidature pour une admission en ESAT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Actuellement à la recherche d’un établissement adapté à mes besoins et à mes capacités, je me permets de vous adresser ma candidature pour intégrer votre ESAT. Conscient(e) des enjeux liés à l’insertion professionnelle des personnes en situation de handicap, je souhaite bénéficier d’un accompagnement professionnel et humain au sein de votre structure.</w:t>
      </w:r>
    </w:p>
    <w:p/>
    <w:p>
      <w:r>
        <w:rPr>
          <w:b w:val="0"/>
          <w:sz w:val="20"/>
        </w:rPr>
        <w:t>Je suis titulaire de _______________ (indiquez votre situation actuelle : reconnaissance RQTH, bilan de compétences, suivi médico-social, etc.) et je souhaite développer mes compétences dans un cadre adapté à mes capacités. Mon parcours a été marqué par _______________ (mentionner brièvement votre parcours personnel, professionnel et/ou formation adaptée).</w:t>
      </w:r>
    </w:p>
    <w:p/>
    <w:p>
      <w:r>
        <w:rPr>
          <w:b w:val="0"/>
          <w:sz w:val="20"/>
        </w:rPr>
        <w:t>L’ESAT représente pour moi une véritable opportunité d’acquérir une expérience professionnelle dans un environnement inclusif, avec un accompagnement personnalisé. Je suis motivé(e) à m’investir dans les activités proposées et à progresser dans les domaines suivants : ________________________ (préciser selon vos intérêts et aptitudes).</w:t>
      </w:r>
    </w:p>
    <w:p/>
    <w:p>
      <w:r>
        <w:rPr>
          <w:b w:val="0"/>
          <w:sz w:val="20"/>
        </w:rPr>
        <w:t>Doté(e) de qualités telles que la rigueur, la patience et le sens du travail en équipe, je suis convaincu(e) de pouvoir m’intégrer pleinement dans votre structure et contribuer à son bon fonctionnement. Je suis également prêt(e) à suivre les formations et les conseils proposés afin d’améliorer mes compétences.</w:t>
      </w:r>
    </w:p>
    <w:p/>
    <w:p>
      <w:r>
        <w:rPr>
          <w:b w:val="0"/>
          <w:sz w:val="20"/>
        </w:rPr>
        <w:t>Je reste à votre disposition pour tout entretien ou rendez-vous qui me permettrait de vous exposer plus en détail ma motivation et mon projet professionnel.</w:t>
      </w:r>
    </w:p>
    <w:p/>
    <w:p>
      <w:r>
        <w:rPr>
          <w:b w:val="0"/>
          <w:sz w:val="20"/>
        </w:rPr>
        <w:t>Dans l’attente de votre réponse, veuillez recevoir, Madame, Monsieur, l’expression de mes salutations distinguées.</w:t>
      </w:r>
    </w:p>
    <w:p/>
    <w:p/>
    <w:p/>
    <w:p>
      <w:pPr>
        <w:jc w:val="right"/>
      </w:pPr>
      <w:r>
        <w:rPr>
          <w:sz w:val="20"/>
        </w:rPr>
        <w:t>Signature : 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https://juridique-travail.com/lettre-de-motivation-esat/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lettre-de-motivation-esat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