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MOTIVATION</w:t>
      </w:r>
    </w:p>
    <w:p/>
    <w:p/>
    <w:p>
      <w:r>
        <w:rPr>
          <w:b/>
          <w:sz w:val="20"/>
        </w:rPr>
        <w:t>Objet : Candidature au poste d’éducateur spécialisé</w:t>
      </w:r>
    </w:p>
    <w:p/>
    <w:p>
      <w:r>
        <w:rPr>
          <w:b w:val="0"/>
          <w:sz w:val="20"/>
        </w:rPr>
        <w:t>Prénom Nom</w:t>
      </w:r>
    </w:p>
    <w:p>
      <w:r>
        <w:rPr>
          <w:b w:val="0"/>
          <w:sz w:val="20"/>
        </w:rPr>
        <w:t>Adresse</w:t>
      </w:r>
    </w:p>
    <w:p>
      <w:r>
        <w:rPr>
          <w:b w:val="0"/>
          <w:sz w:val="20"/>
        </w:rPr>
        <w:t>Code Postal Ville</w:t>
      </w:r>
    </w:p>
    <w:p>
      <w:r>
        <w:rPr>
          <w:b w:val="0"/>
          <w:sz w:val="20"/>
        </w:rPr>
        <w:t>Téléphone : ____________________</w:t>
      </w:r>
    </w:p>
    <w:p>
      <w:r>
        <w:rPr>
          <w:b w:val="0"/>
          <w:sz w:val="20"/>
        </w:rPr>
        <w:t>Email : _______________________</w:t>
      </w:r>
    </w:p>
    <w:p/>
    <w:p/>
    <w:p>
      <w:r>
        <w:rPr>
          <w:b w:val="0"/>
          <w:sz w:val="20"/>
        </w:rPr>
        <w:t>À l’attention de :</w:t>
      </w:r>
    </w:p>
    <w:p>
      <w:r>
        <w:rPr>
          <w:b w:val="0"/>
          <w:sz w:val="20"/>
        </w:rPr>
        <w:t>Nom de l'établissement ou organisme</w:t>
      </w:r>
    </w:p>
    <w:p>
      <w:r>
        <w:rPr>
          <w:b w:val="0"/>
          <w:sz w:val="20"/>
        </w:rPr>
        <w:t>Adresse</w:t>
      </w:r>
    </w:p>
    <w:p>
      <w:r>
        <w:rPr>
          <w:b w:val="0"/>
          <w:sz w:val="20"/>
        </w:rPr>
        <w:t>Code Postal Ville</w:t>
      </w:r>
    </w:p>
    <w:p/>
    <w:p/>
    <w:p>
      <w:r>
        <w:rPr>
          <w:b w:val="0"/>
          <w:sz w:val="20"/>
        </w:rPr>
        <w:t>Madame, Monsieur,</w:t>
      </w:r>
    </w:p>
    <w:p/>
    <w:p>
      <w:r>
        <w:rPr>
          <w:b w:val="0"/>
          <w:sz w:val="20"/>
        </w:rPr>
        <w:t>Actuellement sans diplôme dans le secteur social, je souhaite vous faire part de ma motivation profonde à intégrer votre établissement en tant qu’éducateur spécialisé. Passionné(e) par l’accompagnement des personnes en difficulté, je suis convaincu(e) que mon expérience personnelle et mes qualités humaines me permettront de contribuer efficacement au bien-être et à l’épanouissement des publics que vous accompagnez.</w:t>
      </w:r>
    </w:p>
    <w:p/>
    <w:p>
      <w:r>
        <w:rPr>
          <w:b w:val="0"/>
          <w:sz w:val="20"/>
        </w:rPr>
        <w:t>Au cours de mon parcours, j’ai eu l’opportunité d’acquérir une expérience significative dans le domaine de l’aide sociale et de l’écoute active, notamment en tant que bénévole dans diverses associations. Cette expérience m’a permis de développer des compétences essentielles telles que l’empathie, la patience, la rigueur et le sens de la responsabilité, indispensables au métier d’éducateur spécialisé.</w:t>
      </w:r>
    </w:p>
    <w:p/>
    <w:p>
      <w:r>
        <w:rPr>
          <w:b w:val="0"/>
          <w:sz w:val="20"/>
        </w:rPr>
        <w:t>Je suis particulièrement sensible aux problématiques liées à l’insertion sociale, à la protection de l’enfance et au soutien aux personnes en situation de vulnérabilité. Mon engagement personnel et ma capacité à travailler en équipe me poussent à vouloir évoluer dans un cadre professionnel structuré où je pourrai continuer à apprendre et à me former sur le terrain.</w:t>
      </w:r>
    </w:p>
    <w:p/>
    <w:p>
      <w:r>
        <w:rPr>
          <w:b w:val="0"/>
          <w:sz w:val="20"/>
        </w:rPr>
        <w:t>Bien que ne disposant pas encore du diplôme d’éducateur spécialisé, je suis très motivé(e) à suivre une formation qualifiante en alternance ou à temps plein, et je souhaite intégrer un établissement qui reconnaisse et encourage l’apprentissage par la pratique. Mon projet professionnel est clair : devenir un professionnel compétent et engagé, capable d’apporter un appui concret aux personnes accompagnées.</w:t>
      </w:r>
    </w:p>
    <w:p/>
    <w:p>
      <w:r>
        <w:rPr>
          <w:b w:val="0"/>
          <w:sz w:val="20"/>
        </w:rPr>
        <w:t>Je reste à votre disposition pour un entretien au cours duquel je pourrai vous exposer plus en détail mes motivations et répondre à vos questions. Je vous remercie vivement de l’attention que vous porterez à ma candidature et espère pouvoir prochainement mettre mes qualités humaines au service de votre équipe.</w:t>
      </w:r>
    </w:p>
    <w:p/>
    <w:p/>
    <w:p>
      <w:r>
        <w:rPr>
          <w:b w:val="0"/>
          <w:sz w:val="20"/>
        </w:rPr>
        <w:t>Je vous prie d’agréer, Madame, Monsieur, l’expression de mes salutations distinguées.</w:t>
      </w:r>
    </w:p>
    <w:p/>
    <w:p/>
    <w:p/>
    <w:p>
      <w:pPr>
        <w:jc w:val="center"/>
      </w:pPr>
      <w:r>
        <w:rPr>
          <w:b w:val="0"/>
          <w:sz w:val="20"/>
        </w:rPr>
        <w:t>Signature :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Téléphone</w:t>
            </w:r>
          </w:p>
        </w:tc>
        <w:tc>
          <w:tcPr>
            <w:tcW w:type="dxa" w:w="4986"/>
            <w:tcBorders>
              <w:top w:val="nil"/>
              <w:left w:val="nil"/>
              <w:bottom w:val="nil"/>
              <w:right w:val="nil"/>
              <w:insideH w:val="nil"/>
              <w:insideV w:val="nil"/>
            </w:tcBorders>
          </w:tcPr>
          <w:p>
            <w:pPr>
              <w:jc w:val="center"/>
            </w:pPr>
            <w:r>
              <w:t>Email</w:t>
            </w:r>
          </w:p>
        </w:tc>
      </w:tr>
      <w:tr>
        <w:tc>
          <w:tcPr>
            <w:tcW w:type="dxa" w:w="4986"/>
            <w:tcBorders>
              <w:top w:val="nil"/>
              <w:left w:val="nil"/>
              <w:bottom w:val="nil"/>
              <w:right w:val="nil"/>
              <w:insideH w:val="nil"/>
              <w:insideV w:val="nil"/>
            </w:tcBorders>
          </w:tcPr>
          <w:p>
            <w:pPr>
              <w:jc w:val="center"/>
            </w:pPr>
            <w:r>
              <w:t>___________________________</w:t>
            </w:r>
          </w:p>
        </w:tc>
        <w:tc>
          <w:tcPr>
            <w:tcW w:type="dxa" w:w="4986"/>
            <w:tcBorders>
              <w:top w:val="nil"/>
              <w:left w:val="nil"/>
              <w:bottom w:val="nil"/>
              <w:right w:val="nil"/>
              <w:insideH w:val="nil"/>
              <w:insideV w:val="nil"/>
            </w:tcBorders>
          </w:tcPr>
          <w:p>
            <w:pPr>
              <w:jc w:val="center"/>
            </w:pPr>
            <w:r>
              <w:t>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https://juridique-travail.com/lettre-de-motivation-educateur-specialise-sans-diplome/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lettre-de-motivation-educateur-specialise-sans-diplom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