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MOTIVATION - CARISTE SANS EXPÉRIENCE</w:t>
      </w:r>
    </w:p>
    <w:p/>
    <w:p/>
    <w:p>
      <w:r>
        <w:rPr>
          <w:b/>
          <w:sz w:val="20"/>
        </w:rPr>
        <w:t>Coordonnées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Email : ___________________________________________________________</w:t>
      </w:r>
    </w:p>
    <w:p/>
    <w:p/>
    <w:p>
      <w:r>
        <w:rPr>
          <w:b/>
          <w:sz w:val="20"/>
        </w:rPr>
        <w:t>Destinataire :</w:t>
      </w:r>
    </w:p>
    <w:p>
      <w:r>
        <w:rPr>
          <w:b w:val="0"/>
          <w:sz w:val="20"/>
        </w:rPr>
        <w:t>Nom de l’entreprise : ______________________________________________</w:t>
      </w:r>
    </w:p>
    <w:p>
      <w:r>
        <w:rPr>
          <w:b w:val="0"/>
          <w:sz w:val="20"/>
        </w:rPr>
        <w:t>Adresse : _________________________________________________________</w:t>
      </w:r>
    </w:p>
    <w:p/>
    <w:p/>
    <w:p>
      <w:r>
        <w:rPr>
          <w:b/>
          <w:sz w:val="20"/>
        </w:rPr>
        <w:t>Objet : Candidature au poste de cariste</w:t>
      </w:r>
    </w:p>
    <w:p/>
    <w:p/>
    <w:p>
      <w:r>
        <w:rPr>
          <w:b w:val="0"/>
          <w:sz w:val="20"/>
        </w:rPr>
        <w:t>Madame, Monsieur,</w:t>
      </w:r>
    </w:p>
    <w:p/>
    <w:p>
      <w:r>
        <w:rPr>
          <w:b w:val="0"/>
          <w:sz w:val="20"/>
        </w:rPr>
        <w:t>Actuellement à la recherche d’un emploi, je souhaite vous soumettre ma candidature pour le poste de cariste au sein de votre entreprise. Bien que je ne dispose pas d'expérience professionnelle spécifique en tant que cariste, je suis fortement motivé et prêt à m'investir pleinement pour apprendre et maîtriser les compétences requises.</w:t>
      </w:r>
    </w:p>
    <w:p/>
    <w:p>
      <w:r>
        <w:rPr>
          <w:b w:val="0"/>
          <w:sz w:val="20"/>
        </w:rPr>
        <w:t>Dynamique, rigoureux et doté d’une bonne capacité d’adaptation, je suis conscient des responsabilités liées à la conduite des engins de manutention et au respect des règles de sécurité. Je suis prêt à suivre toutes les formations nécessaires, notamment pour l’obtention des CACES adaptés.</w:t>
      </w:r>
    </w:p>
    <w:p/>
    <w:p>
      <w:r>
        <w:rPr>
          <w:b w:val="0"/>
          <w:sz w:val="20"/>
        </w:rPr>
        <w:t>Travailleur sérieux, je sais également faire preuve d’esprit d’équipe et d’autonomie. Intégrer votre entreprise serait pour moi une réelle opportunité de débuter une carrière dans le domaine de la logistique et d’apporter ma contribution à vos activités.</w:t>
      </w:r>
    </w:p>
    <w:p/>
    <w:p>
      <w:r>
        <w:rPr>
          <w:b w:val="0"/>
          <w:sz w:val="20"/>
        </w:rPr>
        <w:t>Je reste à votre disposition pour un entretien au cours duquel je pourrais vous exposer de vive voix ma motivation et mon engagement.</w:t>
      </w:r>
    </w:p>
    <w:p/>
    <w:p>
      <w:r>
        <w:rPr>
          <w:b w:val="0"/>
          <w:sz w:val="20"/>
        </w:rPr>
        <w:t>Dans l’attente de votre réponse, je vous prie d’agréer, Madame, Monsieur, l’expression de mes salutations distinguées.</w:t>
      </w:r>
    </w:p>
    <w:p/>
    <w:p/>
    <w:p/>
    <w:p>
      <w:r>
        <w:rPr>
          <w:b w:val="0"/>
          <w:sz w:val="20"/>
        </w:rPr>
        <w:t>Signature :</w:t>
      </w:r>
    </w:p>
    <w:p/>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Nom et Prénom : ____________________________________________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https://juridique-travail.com/lettre-de-motivation-cariste-sans-experience/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lettre-de-motivation-cariste-sans-experienc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