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MOTIVATION POUR AIDE À DOMICILE</w:t>
      </w:r>
    </w:p>
    <w:p/>
    <w:p>
      <w:r>
        <w:rPr>
          <w:b/>
          <w:sz w:val="20"/>
        </w:rPr>
        <w:t>Vos coordonnées :</w:t>
      </w:r>
    </w:p>
    <w:p>
      <w:r>
        <w:rPr>
          <w:b w:val="0"/>
          <w:sz w:val="20"/>
        </w:rPr>
        <w:t>Nom et prénom : ________________________________</w:t>
      </w:r>
    </w:p>
    <w:p>
      <w:r>
        <w:rPr>
          <w:b w:val="0"/>
          <w:sz w:val="20"/>
        </w:rPr>
        <w:t>Adresse : _______________________________________</w:t>
      </w:r>
    </w:p>
    <w:p>
      <w:r>
        <w:rPr>
          <w:b w:val="0"/>
          <w:sz w:val="20"/>
        </w:rPr>
        <w:t>Téléphone : _____________________________________</w:t>
      </w:r>
    </w:p>
    <w:p>
      <w:r>
        <w:rPr>
          <w:b w:val="0"/>
          <w:sz w:val="20"/>
        </w:rPr>
        <w:t>Email : ________________________________________</w:t>
      </w:r>
    </w:p>
    <w:p/>
    <w:p>
      <w:r>
        <w:rPr>
          <w:b/>
          <w:sz w:val="20"/>
        </w:rPr>
        <w:t>Coordonnées de l'employeur :</w:t>
      </w:r>
    </w:p>
    <w:p>
      <w:r>
        <w:rPr>
          <w:b w:val="0"/>
          <w:sz w:val="20"/>
        </w:rPr>
        <w:t>Nom de la structure ou de la personne : ____________________________</w:t>
      </w:r>
    </w:p>
    <w:p>
      <w:r>
        <w:rPr>
          <w:b w:val="0"/>
          <w:sz w:val="20"/>
        </w:rPr>
        <w:t>Adresse : _______________________________________</w:t>
      </w:r>
    </w:p>
    <w:p>
      <w:r>
        <w:rPr>
          <w:b w:val="0"/>
          <w:sz w:val="20"/>
        </w:rPr>
        <w:t>Téléphone : _____________________________________</w:t>
      </w:r>
    </w:p>
    <w:p>
      <w:r>
        <w:rPr>
          <w:b w:val="0"/>
          <w:sz w:val="20"/>
        </w:rPr>
        <w:t>Email : ________________________________________</w:t>
      </w:r>
    </w:p>
    <w:p/>
    <w:p>
      <w:r>
        <w:rPr>
          <w:b/>
          <w:sz w:val="20"/>
        </w:rPr>
        <w:t>Objet :</w:t>
      </w:r>
    </w:p>
    <w:p>
      <w:r>
        <w:rPr>
          <w:b w:val="0"/>
          <w:sz w:val="20"/>
        </w:rPr>
        <w:t>Candidature au poste d’aide à domicile</w:t>
      </w:r>
    </w:p>
    <w:p/>
    <w:p>
      <w:r>
        <w:rPr>
          <w:b/>
          <w:sz w:val="20"/>
        </w:rPr>
        <w:t>Madame, Monsieur,</w:t>
      </w:r>
    </w:p>
    <w:p/>
    <w:p>
      <w:r>
        <w:rPr>
          <w:b w:val="0"/>
          <w:sz w:val="20"/>
        </w:rPr>
        <w:t>Je vous adresse ma candidature pour le poste d’aide à domicile au sein de votre structure/à votre domicile. Sensible aux besoins des personnes en situation de perte d’autonomie ou de fragilité, je souhaite mettre mes compétences et mon engagement au service de votre organisation et des personnes accompagnées.</w:t>
      </w:r>
    </w:p>
    <w:p/>
    <w:p>
      <w:r>
        <w:rPr>
          <w:b/>
          <w:sz w:val="20"/>
        </w:rPr>
        <w:t>Parcours professionnel et compétences :</w:t>
      </w:r>
    </w:p>
    <w:p>
      <w:r>
        <w:rPr>
          <w:b w:val="0"/>
          <w:sz w:val="20"/>
        </w:rPr>
        <w:t>Titulaire de (préciser diplôme ou formation), j’ai acquis une expérience significative dans l’aide à la personne, notamment auprès de publics âgés, en situation de handicap ou de dépendance. Je maîtrise les gestes de soins d’hygiène, l’accompagnement dans les activités quotidiennes, et je sais adapter mon intervention en fonction des besoins spécifiques de chacun.</w:t>
      </w:r>
    </w:p>
    <w:p/>
    <w:p>
      <w:r>
        <w:rPr>
          <w:b/>
          <w:sz w:val="20"/>
        </w:rPr>
        <w:t>Qualités personnelles :</w:t>
      </w:r>
    </w:p>
    <w:p>
      <w:r>
        <w:rPr>
          <w:b w:val="0"/>
          <w:sz w:val="20"/>
        </w:rPr>
        <w:t>Patiente, à l’écoute et rigoureuse, je suis également dotée d’un sens du relationnel développé, ce qui me permet d’établir une relation de confiance avec les bénéficiaires et leurs familles. Mon sens de l’organisation et ma capacité d’adaptation me permettent de répondre efficacement aux exigences du métier et de travailler en autonomie.</w:t>
      </w:r>
    </w:p>
    <w:p/>
    <w:p>
      <w:r>
        <w:rPr>
          <w:b/>
          <w:sz w:val="20"/>
        </w:rPr>
        <w:t>Motivation :</w:t>
      </w:r>
    </w:p>
    <w:p>
      <w:r>
        <w:rPr>
          <w:b w:val="0"/>
          <w:sz w:val="20"/>
        </w:rPr>
        <w:t>Travailler en tant qu’aide à domicile représente pour moi une véritable vocation. Participer au maintien à domicile des personnes dépendantes, les accompagner dans leur quotidien, et améliorer leur qualité de vie sont des objectifs qui me tiennent particulièrement à cœur. Je suis convaincue que mon engagement et mon professionnalisme seront des atouts pour répondre aux exigences de ce poste.</w:t>
      </w:r>
    </w:p>
    <w:p/>
    <w:p>
      <w:r>
        <w:rPr>
          <w:b/>
          <w:sz w:val="20"/>
        </w:rPr>
        <w:t>Disponibilités :</w:t>
      </w:r>
    </w:p>
    <w:p>
      <w:r>
        <w:rPr>
          <w:b w:val="0"/>
          <w:sz w:val="20"/>
        </w:rPr>
        <w:t>Je suis disponible immédiatement et flexible quant aux horaires, y compris en soirée, les week-ends et jours fériés, selon vos besoins.</w:t>
      </w:r>
    </w:p>
    <w:p/>
    <w:p>
      <w:r>
        <w:rPr>
          <w:b w:val="0"/>
          <w:sz w:val="20"/>
        </w:rPr>
        <w:t>Dans l’attente de pouvoir échanger avec vous lors d’un entretien, je vous prie d’agréer, Madame, Monsieur, l’expression de mes salutations distinguées.</w:t>
      </w:r>
    </w:p>
    <w:p/>
    <w:p/>
    <w:p>
      <w:r>
        <w:rPr>
          <w:b/>
          <w:sz w:val="20"/>
        </w:rPr>
        <w:t>Signature :</w:t>
      </w:r>
    </w:p>
    <w:p>
      <w:pPr>
        <w:jc w:val="center"/>
      </w:pPr>
      <w:r>
        <w:rPr>
          <w:b w:val="0"/>
          <w:sz w:val="20"/>
        </w:rPr>
        <w:t>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Candidat</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t>Nom : _____________________________</w:t>
              <w:br/>
              <w:t>Téléphone : _______________________</w:t>
              <w:br/>
              <w:t>Email : ___________________________</w:t>
            </w:r>
          </w:p>
        </w:tc>
        <w:tc>
          <w:tcPr>
            <w:tcW w:type="dxa" w:w="4986"/>
            <w:tcBorders>
              <w:top w:val="nil"/>
              <w:left w:val="nil"/>
              <w:bottom w:val="nil"/>
              <w:right w:val="nil"/>
              <w:insideH w:val="nil"/>
              <w:insideV w:val="nil"/>
            </w:tcBorders>
          </w:tcPr>
          <w:p>
            <w:pPr>
              <w:jc w:val="center"/>
            </w:pPr>
            <w:r>
              <w:t>Nom / Structure : __________________</w:t>
              <w:br/>
              <w:t>Téléphone : _______________________</w:t>
              <w:br/>
              <w:t>Email : 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https://juridique-travail.com/lettre-de-motivation-aide-a-domicile/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lettre-de-motivation-aide-a-domicil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