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LETTRE DE DÉPART EN RETRAITE</w:t>
      </w:r>
    </w:p>
    <w:p/>
    <w:p/>
    <w:p>
      <w:r>
        <w:rPr>
          <w:b/>
          <w:sz w:val="20"/>
        </w:rPr>
        <w:t>À</w:t>
      </w:r>
    </w:p>
    <w:p>
      <w:r>
        <w:rPr>
          <w:b w:val="0"/>
          <w:sz w:val="20"/>
        </w:rPr>
        <w:t>Monsieur/Madame le Directeur / la Directrice</w:t>
      </w:r>
    </w:p>
    <w:p>
      <w:r>
        <w:rPr>
          <w:b w:val="0"/>
          <w:sz w:val="20"/>
        </w:rPr>
        <w:t>Nom de l’entreprise / de l’administration</w:t>
      </w:r>
    </w:p>
    <w:p>
      <w:r>
        <w:rPr>
          <w:b w:val="0"/>
          <w:sz w:val="20"/>
        </w:rPr>
        <w:t>Adresse complète</w:t>
      </w:r>
    </w:p>
    <w:p/>
    <w:p/>
    <w:p>
      <w:r>
        <w:rPr>
          <w:b/>
          <w:sz w:val="20"/>
        </w:rPr>
        <w:t>Objet : Notification de mon départ en retraite</w:t>
      </w:r>
    </w:p>
    <w:p/>
    <w:p>
      <w:r>
        <w:rPr>
          <w:b w:val="0"/>
          <w:sz w:val="20"/>
        </w:rPr>
        <w:t>Monsieur/Madame,</w:t>
      </w:r>
    </w:p>
    <w:p/>
    <w:p>
      <w:r>
        <w:rPr>
          <w:b w:val="0"/>
          <w:sz w:val="20"/>
        </w:rPr>
        <w:t>Par la présente, je vous informe de ma décision de prendre ma retraite et de mettre fin à mon contrat de travail au sein de votre établissement.</w:t>
      </w:r>
    </w:p>
    <w:p/>
    <w:p>
      <w:r>
        <w:rPr>
          <w:b w:val="0"/>
          <w:sz w:val="20"/>
        </w:rPr>
        <w:t>Conformément aux dispositions légales et conventionnelles en vigueur, je vous notifie mon départ effectif à compter du jour où mon droit à la retraite sera ouvert.</w:t>
      </w:r>
    </w:p>
    <w:p/>
    <w:p>
      <w:r>
        <w:rPr>
          <w:b w:val="0"/>
          <w:sz w:val="20"/>
        </w:rPr>
        <w:t>Je tiens à vous remercier pour la confiance que vous m’avez accordée durant toutes ces années ainsi que pour les expériences professionnelles enrichissantes que j’ai pu vivre au sein de votre organisation.</w:t>
      </w:r>
    </w:p>
    <w:p/>
    <w:p>
      <w:r>
        <w:rPr>
          <w:b w:val="0"/>
          <w:sz w:val="20"/>
        </w:rPr>
        <w:t>Je reste naturellement à votre disposition pour organiser au mieux la transition de mes responsabilités et assurer la continuité de mes missions jusqu’à mon départ.</w:t>
      </w:r>
    </w:p>
    <w:p/>
    <w:p>
      <w:r>
        <w:rPr>
          <w:b w:val="0"/>
          <w:sz w:val="20"/>
        </w:rPr>
        <w:t>Je vous prie d’agréer, Monsieur/Madame, l’expression de mes salutations distinguées.</w:t>
      </w:r>
    </w:p>
    <w:p/>
    <w:p/>
    <w:p>
      <w:r>
        <w:rPr>
          <w:b w:val="0"/>
          <w:sz w:val="20"/>
        </w:rPr>
        <w:t>Signature :</w:t>
      </w:r>
    </w:p>
    <w:p/>
    <w:p/>
    <w:p/>
    <w:p>
      <w:r>
        <w:rPr>
          <w:b w:val="0"/>
          <w:sz w:val="20"/>
        </w:rPr>
        <w:t>Nom et prénom : ______________________________________</w:t>
      </w:r>
    </w:p>
    <w:p>
      <w:r>
        <w:rPr>
          <w:b w:val="0"/>
          <w:sz w:val="20"/>
        </w:rPr>
        <w:t>Fonction : ___________________________________________</w:t>
      </w:r>
    </w:p>
    <w:p>
      <w:r>
        <w:rPr>
          <w:b w:val="0"/>
          <w:sz w:val="20"/>
        </w:rPr>
        <w:t>Adresse : ___________________________________________</w:t>
      </w:r>
    </w:p>
    <w:p>
      <w:r>
        <w:rPr>
          <w:b w:val="0"/>
          <w:sz w:val="20"/>
        </w:rPr>
        <w:t>Téléphone : _________________________________________</w:t>
      </w:r>
    </w:p>
    <w:p>
      <w:r>
        <w:rPr>
          <w:b w:val="0"/>
          <w:sz w:val="20"/>
        </w:rPr>
        <w:t>Email : _____________________________________________</w:t>
      </w:r>
    </w:p>
    <w:p/>
    <w:p/>
    <w:p>
      <w:r>
        <w:rPr>
          <w:b w:val="0"/>
          <w:sz w:val="20"/>
        </w:rPr>
        <w:t>Fait à _______________________</w:t>
      </w:r>
    </w:p>
    <w:p>
      <w:r>
        <w:rPr>
          <w:b w:val="0"/>
          <w:sz w:val="20"/>
        </w:rPr>
        <w:t>Le 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Employé(e)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https://juridique-travail.com/lettre-de-depart-en-retraite/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https://juridique-travail.com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juridique-travail.com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travail.com/lettre-de-depart-en-retraite/" TargetMode="External"/><Relationship Id="rId10" Type="http://schemas.openxmlformats.org/officeDocument/2006/relationships/hyperlink" Target="https://juridique-trav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