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FORMULAIRE DE DEMANDE DE CONGÉ</w:t>
      </w:r>
    </w:p>
    <w:p/>
    <w:p/>
    <w:p>
      <w:r>
        <w:rPr>
          <w:b/>
          <w:sz w:val="20"/>
        </w:rPr>
        <w:t>Informations sur le salarié :</w:t>
      </w:r>
    </w:p>
    <w:p>
      <w:r>
        <w:rPr>
          <w:b w:val="0"/>
          <w:sz w:val="20"/>
        </w:rPr>
        <w:t>Nom : ______________________________________________________________</w:t>
      </w:r>
    </w:p>
    <w:p>
      <w:r>
        <w:rPr>
          <w:b w:val="0"/>
          <w:sz w:val="20"/>
        </w:rPr>
        <w:t>Prénom : ___________________________________________________________</w:t>
      </w:r>
    </w:p>
    <w:p>
      <w:r>
        <w:rPr>
          <w:b w:val="0"/>
          <w:sz w:val="20"/>
        </w:rPr>
        <w:t>Fonction / Poste : _________________________________________________</w:t>
      </w:r>
    </w:p>
    <w:p>
      <w:r>
        <w:rPr>
          <w:b w:val="0"/>
          <w:sz w:val="20"/>
        </w:rPr>
        <w:t>Service / Département : ____________________________________________</w:t>
      </w:r>
    </w:p>
    <w:p>
      <w:r>
        <w:rPr>
          <w:b w:val="0"/>
          <w:sz w:val="20"/>
        </w:rPr>
        <w:t>N° de matricule / Identifiant : _____________________________________</w:t>
      </w:r>
    </w:p>
    <w:p/>
    <w:p>
      <w:r>
        <w:rPr>
          <w:b/>
          <w:sz w:val="20"/>
        </w:rPr>
        <w:t>Type de congé demandé :</w:t>
      </w:r>
    </w:p>
    <w:p>
      <w:r>
        <w:rPr>
          <w:b w:val="0"/>
          <w:sz w:val="20"/>
        </w:rPr>
        <w:t>☐ Congé annuel payé</w:t>
      </w:r>
    </w:p>
    <w:p>
      <w:r>
        <w:rPr>
          <w:b w:val="0"/>
          <w:sz w:val="20"/>
        </w:rPr>
        <w:t>☐ Congé sans solde</w:t>
      </w:r>
    </w:p>
    <w:p>
      <w:r>
        <w:rPr>
          <w:b w:val="0"/>
          <w:sz w:val="20"/>
        </w:rPr>
        <w:t>☐ Congé maladie</w:t>
      </w:r>
    </w:p>
    <w:p>
      <w:r>
        <w:rPr>
          <w:b w:val="0"/>
          <w:sz w:val="20"/>
        </w:rPr>
        <w:t>☐ Congé maternité / paternité / adoption</w:t>
      </w:r>
    </w:p>
    <w:p>
      <w:r>
        <w:rPr>
          <w:b w:val="0"/>
          <w:sz w:val="20"/>
        </w:rPr>
        <w:t>☐ Congé formation</w:t>
      </w:r>
    </w:p>
    <w:p>
      <w:r>
        <w:rPr>
          <w:b w:val="0"/>
          <w:sz w:val="20"/>
        </w:rPr>
        <w:t>☐ Autre (précisez) : _______________________________________________</w:t>
      </w:r>
    </w:p>
    <w:p/>
    <w:p>
      <w:r>
        <w:rPr>
          <w:b/>
          <w:sz w:val="20"/>
        </w:rPr>
        <w:t>Période du congé :</w:t>
      </w:r>
    </w:p>
    <w:p>
      <w:r>
        <w:rPr>
          <w:b w:val="0"/>
          <w:sz w:val="20"/>
        </w:rPr>
        <w:t>Date de début : _____________________________________________________</w:t>
      </w:r>
    </w:p>
    <w:p>
      <w:r>
        <w:rPr>
          <w:b w:val="0"/>
          <w:sz w:val="20"/>
        </w:rPr>
        <w:t>Date de fin : _______________________________________________________</w:t>
      </w:r>
    </w:p>
    <w:p>
      <w:r>
        <w:rPr>
          <w:b w:val="0"/>
          <w:sz w:val="20"/>
        </w:rPr>
        <w:t>Durée totale (en jours ouvrés) : _____________________________________</w:t>
      </w:r>
    </w:p>
    <w:p/>
    <w:p>
      <w:r>
        <w:rPr>
          <w:b/>
          <w:sz w:val="20"/>
        </w:rPr>
        <w:t>Motif(s) du congé et observations éventuelles :</w:t>
      </w:r>
    </w:p>
    <w:p>
      <w:r>
        <w:br/>
        <w:br/>
        <w:br/>
        <w:br/>
        <w:br/>
        <w:br/>
        <w:br/>
        <w:br/>
        <w:br/>
        <w:br/>
      </w:r>
    </w:p>
    <w:p/>
    <w:p>
      <w:r>
        <w:rPr>
          <w:b/>
          <w:sz w:val="20"/>
        </w:rPr>
        <w:t>Engagement du salarié :</w:t>
      </w:r>
    </w:p>
    <w:p>
      <w:r>
        <w:rPr>
          <w:b w:val="0"/>
          <w:sz w:val="20"/>
        </w:rPr>
        <w:t>Je certifie que les informations fournies sont exactes et demande l’autorisation de prendre le congé aux dates indiquées. Je m’engage à respecter les procédures internes et à informer mon supérieur en cas de modification.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du salarié</w:t>
            </w:r>
          </w:p>
        </w:tc>
        <w:tc>
          <w:tcPr>
            <w:tcW w:type="dxa" w:w="4986"/>
            <w:tcBorders>
              <w:top w:val="nil"/>
              <w:left w:val="nil"/>
              <w:bottom w:val="nil"/>
              <w:right w:val="nil"/>
              <w:insideH w:val="nil"/>
              <w:insideV w:val="nil"/>
            </w:tcBorders>
          </w:tcPr>
          <w:p>
            <w:pPr>
              <w:jc w:val="center"/>
            </w:pPr>
            <w:r>
              <w:t>Décision de la hiérarchie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 Acceptée    ☐ Refusée</w:t>
              <w:br/>
              <w:t>Motif (le cas échéant) :</w:t>
              <w:br/>
              <w:t>__________________________</w:t>
            </w:r>
          </w:p>
        </w:tc>
      </w:tr>
      <w:tr>
        <w:tc>
          <w:tcPr>
            <w:tcW w:type="dxa" w:w="4986"/>
            <w:tcBorders>
              <w:top w:val="nil"/>
              <w:left w:val="nil"/>
              <w:bottom w:val="nil"/>
              <w:right w:val="nil"/>
              <w:insideH w:val="nil"/>
              <w:insideV w:val="nil"/>
            </w:tcBorders>
          </w:tcPr>
          <w:p>
            <w:pPr>
              <w:jc w:val="center"/>
            </w:pPr>
            <w:r>
              <w:t>Nom : ________________________________</w:t>
              <w:br/>
              <w:t>Date : ____________________________</w:t>
            </w:r>
          </w:p>
        </w:tc>
        <w:tc>
          <w:tcPr>
            <w:tcW w:type="dxa" w:w="4986"/>
            <w:tcBorders>
              <w:top w:val="nil"/>
              <w:left w:val="nil"/>
              <w:bottom w:val="nil"/>
              <w:right w:val="nil"/>
              <w:insideH w:val="nil"/>
              <w:insideV w:val="nil"/>
            </w:tcBorders>
          </w:tcPr>
          <w:p>
            <w:pPr>
              <w:jc w:val="center"/>
            </w:pPr>
            <w:r>
              <w:t>Nom et fonction : ______________________</w:t>
              <w:br/>
              <w:t>Date : ____________________________</w:t>
            </w:r>
          </w:p>
        </w:tc>
      </w:tr>
    </w:tbl>
    <w:p/>
    <w:p/>
    <w:p>
      <w:r>
        <w:rPr>
          <w:b/>
          <w:sz w:val="20"/>
        </w:rPr>
        <w:t>Informations légales et notes internes :</w:t>
      </w:r>
    </w:p>
    <w:p>
      <w:r>
        <w:rPr>
          <w:b w:val="0"/>
          <w:sz w:val="20"/>
        </w:rPr>
        <w:t>Conformément au Code du travail français, le salarié doit obtenir l’accord préalable de son employeur avant toute prise de congé, sauf dispositions contraires prévues dans la convention collective ou le règlement intérieur.</w:t>
      </w:r>
    </w:p>
    <w:p>
      <w:r>
        <w:rPr>
          <w:b w:val="0"/>
          <w:sz w:val="20"/>
        </w:rPr>
        <w:t>Le présent formulaire doit être conservé dans le dossier salarié et servir de preuve en cas de litige.</w:t>
      </w:r>
    </w:p>
    <w:p/>
    <w:p>
      <w:r>
        <w:br w:type="page"/>
      </w:r>
    </w:p>
    <w:p>
      <w:pPr>
        <w:jc w:val="center"/>
      </w:pPr>
      <w:r>
        <w:rPr>
          <w:color w:val="555555"/>
          <w:sz w:val="24"/>
        </w:rPr>
        <w:t>Source originale de ce document :</w:t>
      </w:r>
    </w:p>
    <w:p>
      <w:pPr>
        <w:jc w:val="center"/>
      </w:pPr>
      <w:hyperlink r:id="rId9">
        <w:r>
          <w:rPr>
            <w:color w:val="0000FF"/>
            <w:u w:val="single"/>
          </w:rPr>
          <w:t>https://juridique-travail.com/formulaire-demande-de-conge/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formulaire-demande-de-cong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