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D’EMPLOI</w:t>
      </w:r>
    </w:p>
    <w:p>
      <w:pPr>
        <w:jc w:val="center"/>
      </w:pPr>
      <w:r>
        <w:rPr>
          <w:b/>
          <w:sz w:val="20"/>
        </w:rPr>
        <w:t>Dans une école privée</w:t>
      </w:r>
    </w:p>
    <w:p/>
    <w:p/>
    <w:p>
      <w:r>
        <w:rPr>
          <w:b/>
          <w:sz w:val="20"/>
        </w:rPr>
        <w:t>Coordonnées du candidat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À l’attention du Directeur / de la Directrice de l’école :</w:t>
      </w:r>
    </w:p>
    <w:p>
      <w:r>
        <w:rPr>
          <w:b w:val="0"/>
          <w:sz w:val="20"/>
        </w:rPr>
        <w:t>Nom de l’école : _________________________________________________</w:t>
      </w:r>
    </w:p>
    <w:p>
      <w:r>
        <w:rPr>
          <w:b w:val="0"/>
          <w:sz w:val="20"/>
        </w:rPr>
        <w:t>Adresse : _________________________________________________________</w:t>
      </w:r>
    </w:p>
    <w:p>
      <w:r>
        <w:rPr>
          <w:b w:val="0"/>
          <w:sz w:val="20"/>
        </w:rPr>
        <w:t>Ville : ___________________________________________________________</w:t>
      </w:r>
    </w:p>
    <w:p/>
    <w:p>
      <w:r>
        <w:rPr>
          <w:b/>
          <w:sz w:val="20"/>
        </w:rPr>
        <w:t>Objet :</w:t>
      </w:r>
    </w:p>
    <w:p>
      <w:r>
        <w:rPr>
          <w:b/>
          <w:sz w:val="20"/>
        </w:rPr>
        <w:t>Candidature pour un poste d’enseignant / d’enseignante / de personnel administratif / de personnel éducatif...</w:t>
      </w:r>
    </w:p>
    <w:p/>
    <w:p>
      <w:r>
        <w:rPr>
          <w:b w:val="0"/>
          <w:sz w:val="20"/>
        </w:rPr>
        <w:t>Madame, Monsieur,</w:t>
      </w:r>
    </w:p>
    <w:p/>
    <w:p>
      <w:r>
        <w:rPr>
          <w:b w:val="0"/>
          <w:sz w:val="20"/>
        </w:rPr>
        <w:t>Je me permets de vous adresser ma candidature pour un poste au sein de votre établissement privé. Passionné(e) par le domaine de l’éducation et convaincu(e) de l’importance d’un encadrement de qualité, je souhaite mettre à profit mes compétences et mon expérience pour contribuer au succès de votre école.</w:t>
      </w:r>
    </w:p>
    <w:p/>
    <w:p>
      <w:r>
        <w:rPr>
          <w:b w:val="0"/>
          <w:sz w:val="20"/>
        </w:rPr>
        <w:t>Titulaire de _________________________________________________________ (diplôme(s) ou qualification(s)), j’ai acquis une expérience significative dans le secteur éducatif / administratif / pédagogique depuis __ ans. Mes précédentes expériences incluent notamment :</w:t>
      </w:r>
    </w:p>
    <w:p/>
    <w:p>
      <w:r>
        <w:rPr>
          <w:sz w:val="20"/>
        </w:rPr>
        <w:t>• Enseignant(e) en _________________________________________________ (durée)</w:t>
      </w:r>
    </w:p>
    <w:p>
      <w:r>
        <w:rPr>
          <w:sz w:val="20"/>
        </w:rPr>
        <w:t>• Chargé(e) de mission / Responsable __________________________________ (durée)</w:t>
      </w:r>
    </w:p>
    <w:p>
      <w:r>
        <w:rPr>
          <w:sz w:val="20"/>
        </w:rPr>
        <w:t>• Autres expériences pertinentes ______________________________________ (durée)</w:t>
      </w:r>
    </w:p>
    <w:p/>
    <w:p>
      <w:r>
        <w:rPr>
          <w:b w:val="0"/>
          <w:sz w:val="20"/>
        </w:rPr>
        <w:t>Doté(e) d’un excellent relationnel, d’une grande rigueur et d’un sens aigu des responsabilités, je suis en mesure de m’adapter rapidement à un environnement exigeant et d’apporter une contribution positive à votre équipe.</w:t>
      </w:r>
    </w:p>
    <w:p/>
    <w:p>
      <w:r>
        <w:rPr>
          <w:b w:val="0"/>
          <w:sz w:val="20"/>
        </w:rPr>
        <w:t>Je me tiens à votre disposition pour un entretien au cours duquel je pourrai vous exposer plus en détail mes motivations et compétences. Je vous remercie par avance de l’attention portée à cette candidature.</w:t>
      </w:r>
    </w:p>
    <w:p/>
    <w:p/>
    <w:p>
      <w:r>
        <w:rPr>
          <w:b w:val="0"/>
          <w:sz w:val="20"/>
        </w:rPr>
        <w:t>Veuillez agréer, Madame, Monsieur, l’expression de mes salutations distinguées.</w:t>
      </w:r>
    </w:p>
    <w:p/>
    <w:p/>
    <w:p/>
    <w:p>
      <w:r>
        <w:rPr>
          <w:b w:val="0"/>
          <w:sz w:val="20"/>
        </w:rPr>
        <w:t>Signature :</w:t>
      </w:r>
    </w:p>
    <w:p/>
    <w:p/>
    <w:p>
      <w:r>
        <w:rPr>
          <w:b w:val="0"/>
          <w:sz w:val="20"/>
        </w:rPr>
        <w:t>Pièces jointes : curriculum vitae, diplômes, lettres de recommandation (le cas échéant)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Lieu : ___________________________________</w:t>
            </w:r>
          </w:p>
        </w:tc>
        <w:tc>
          <w:tcPr>
            <w:tcW w:type="dxa" w:w="4986"/>
            <w:tcBorders>
              <w:top w:val="nil"/>
              <w:left w:val="nil"/>
              <w:bottom w:val="nil"/>
              <w:right w:val="nil"/>
              <w:insideH w:val="nil"/>
              <w:insideV w:val="nil"/>
            </w:tcBorders>
          </w:tcPr>
          <w:p>
            <w:pPr>
              <w:jc w:val="left"/>
            </w:pPr>
            <w:r>
              <w:t>Date : ___________________________________</w:t>
            </w:r>
          </w:p>
        </w:tc>
      </w:tr>
      <w:tr>
        <w:tc>
          <w:tcPr>
            <w:tcW w:type="dxa" w:w="4986"/>
            <w:tcBorders>
              <w:top w:val="nil"/>
              <w:left w:val="nil"/>
              <w:bottom w:val="nil"/>
              <w:right w:val="nil"/>
              <w:insideH w:val="nil"/>
              <w:insideV w:val="nil"/>
            </w:tcBorders>
          </w:tcPr>
          <w:p>
            <w:pPr>
              <w:jc w:val="left"/>
            </w:pPr>
            <w:r>
              <w:t>Signature : ______________________________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https://juridique-travail.com/exemple-demande-d'emploi-dans-une-ecole-privee/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exemple-demande-d'emploi-dans-une-ecole-prive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