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EXEMPLE DE LETTRE DE DEMANDE D’EMPLOI SANS EXPÉRIENCE</w:t>
      </w:r>
    </w:p>
    <w:p/>
    <w:p/>
    <w:p>
      <w:r>
        <w:rPr>
          <w:b/>
          <w:sz w:val="20"/>
        </w:rPr>
        <w:t>Coordonnées du candidat :</w:t>
      </w:r>
    </w:p>
    <w:p>
      <w:r>
        <w:rPr>
          <w:b w:val="0"/>
          <w:sz w:val="20"/>
        </w:rPr>
        <w:t>Nom et Prénom : _________________________________________________</w:t>
      </w:r>
    </w:p>
    <w:p>
      <w:r>
        <w:rPr>
          <w:b w:val="0"/>
          <w:sz w:val="20"/>
        </w:rPr>
        <w:t>Adresse : _______________________________________________________</w:t>
      </w:r>
    </w:p>
    <w:p>
      <w:r>
        <w:rPr>
          <w:b w:val="0"/>
          <w:sz w:val="20"/>
        </w:rPr>
        <w:t>Code postal, Ville : ____________________________________________</w:t>
      </w:r>
    </w:p>
    <w:p>
      <w:r>
        <w:rPr>
          <w:b w:val="0"/>
          <w:sz w:val="20"/>
        </w:rPr>
        <w:t>Téléphone : ____________________________________________________</w:t>
      </w:r>
    </w:p>
    <w:p>
      <w:r>
        <w:rPr>
          <w:b w:val="0"/>
          <w:sz w:val="20"/>
        </w:rPr>
        <w:t>Adresse e-mail : _______________________________________________</w:t>
      </w:r>
    </w:p>
    <w:p/>
    <w:p/>
    <w:p>
      <w:r>
        <w:rPr>
          <w:b/>
          <w:sz w:val="20"/>
        </w:rPr>
        <w:t>Coordonnées de l’entreprise :</w:t>
      </w:r>
    </w:p>
    <w:p>
      <w:r>
        <w:rPr>
          <w:b w:val="0"/>
          <w:sz w:val="20"/>
        </w:rPr>
        <w:t>Nom de l’entreprise : ___________________________________________</w:t>
      </w:r>
    </w:p>
    <w:p>
      <w:r>
        <w:rPr>
          <w:b w:val="0"/>
          <w:sz w:val="20"/>
        </w:rPr>
        <w:t>Nom du destinataire (si connu) : ________________________________</w:t>
      </w:r>
    </w:p>
    <w:p>
      <w:r>
        <w:rPr>
          <w:b w:val="0"/>
          <w:sz w:val="20"/>
        </w:rPr>
        <w:t>Adresse : _______________________________________________________</w:t>
      </w:r>
    </w:p>
    <w:p>
      <w:r>
        <w:rPr>
          <w:b w:val="0"/>
          <w:sz w:val="20"/>
        </w:rPr>
        <w:t>Code postal, Ville : ____________________________________________</w:t>
      </w:r>
    </w:p>
    <w:p/>
    <w:p/>
    <w:p>
      <w:r>
        <w:rPr>
          <w:b/>
          <w:sz w:val="20"/>
        </w:rPr>
        <w:t>Objet :</w:t>
      </w:r>
    </w:p>
    <w:p>
      <w:r>
        <w:rPr>
          <w:b w:val="0"/>
          <w:sz w:val="20"/>
        </w:rPr>
        <w:t>Candidature spontanée pour un poste au sein de votre entreprise</w:t>
      </w:r>
    </w:p>
    <w:p/>
    <w:p/>
    <w:p>
      <w:r>
        <w:rPr>
          <w:b/>
          <w:sz w:val="20"/>
        </w:rPr>
        <w:t>Madame, Monsieur,</w:t>
      </w:r>
    </w:p>
    <w:p/>
    <w:p>
      <w:r>
        <w:rPr>
          <w:b w:val="0"/>
          <w:sz w:val="20"/>
        </w:rPr>
        <w:t>Actuellement à la recherche d’un premier emploi, je me permets de vous adresser ma candidature pour un poste au sein de votre entreprise. Motivé(e) et désireux(se) d'apprendre, je suis prêt(e) à m'investir pleinement et à relever les défis qui me seront confiés.</w:t>
      </w:r>
    </w:p>
    <w:p/>
    <w:p>
      <w:r>
        <w:rPr>
          <w:b w:val="0"/>
          <w:sz w:val="20"/>
        </w:rPr>
        <w:t>Bien que je ne possède pas d'expérience professionnelle formelle, je bénéficie d’une grande capacité d’adaptation, d’une forte motivation et d’une rigueur dont je souhaite faire bénéficier votre équipe. Je suis convaincu(e) que ces qualités, alliées à ma volonté d’apprendre rapidement, me permettront de m’intégrer efficacement et de contribuer positivement à vos projets.</w:t>
      </w:r>
    </w:p>
    <w:p/>
    <w:p>
      <w:r>
        <w:rPr>
          <w:b w:val="0"/>
          <w:sz w:val="20"/>
        </w:rPr>
        <w:t>Je serais ravi(e) de pouvoir vous rencontrer afin de vous exposer plus en détail mes motivations et l’intérêt que je porte à votre entreprise. Dans cette attente, je vous remercie par avance pour l’attention portée à ma candidature.</w:t>
      </w:r>
    </w:p>
    <w:p/>
    <w:p>
      <w:r>
        <w:rPr>
          <w:b w:val="0"/>
          <w:sz w:val="20"/>
        </w:rPr>
        <w:t>Je vous prie d’agréer, Madame, Monsieur, l’expression de mes salutations distinguées.</w:t>
      </w:r>
    </w:p>
    <w:p/>
    <w:p/>
    <w:p/>
    <w:p>
      <w:r>
        <w:rPr>
          <w:b/>
          <w:sz w:val="20"/>
        </w:rPr>
        <w:t>Signature :</w:t>
      </w:r>
    </w:p>
    <w:p/>
    <w:p/>
    <w:p>
      <w:r>
        <w:br w:type="page"/>
      </w:r>
    </w:p>
    <w:p>
      <w:pPr>
        <w:jc w:val="center"/>
      </w:pPr>
      <w:r>
        <w:rPr>
          <w:color w:val="555555"/>
          <w:sz w:val="24"/>
        </w:rPr>
        <w:t>Source originale de ce document :</w:t>
      </w:r>
    </w:p>
    <w:p>
      <w:pPr>
        <w:jc w:val="center"/>
      </w:pPr>
      <w:hyperlink r:id="rId9">
        <w:r>
          <w:rPr>
            <w:color w:val="0000FF"/>
            <w:u w:val="single"/>
          </w:rPr>
          <w:t>https://juridique-travail.com/exemple-de-demande-d'emploi-sans-experience/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exemple-de-demande-d'emploi-sans-experience/"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