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DEMANDE D’ATTESTATION DE TRAVAIL</w:t>
      </w:r>
    </w:p>
    <w:p/>
    <w:p/>
    <w:p>
      <w:r>
        <w:rPr>
          <w:b w:val="0"/>
          <w:sz w:val="20"/>
        </w:rPr>
        <w:t>À l’attention du Service des Ressources Humaines,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_______________________________</w:t>
      </w:r>
    </w:p>
    <w:p/>
    <w:p/>
    <w:p>
      <w:r>
        <w:rPr>
          <w:b/>
          <w:sz w:val="20"/>
        </w:rPr>
        <w:t>Objet : Demande d’attestation de travail</w:t>
      </w:r>
    </w:p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sollicite la délivrance d’une attestation de travail attestant de mon emploi au sein de votre entreprise.</w:t>
      </w:r>
    </w:p>
    <w:p/>
    <w:p>
      <w:r>
        <w:rPr>
          <w:b w:val="0"/>
          <w:sz w:val="20"/>
        </w:rPr>
        <w:t>Je vous serais reconnaissant(e) de bien vouloir y faire figurer les informations suivantes :</w:t>
      </w:r>
    </w:p>
    <w:p/>
    <w:p>
      <w:pPr>
        <w:pStyle w:val="ListBullet"/>
      </w:pPr>
      <w:r>
        <w:rPr>
          <w:sz w:val="20"/>
        </w:rPr>
        <w:t>Nom et prénom : ________________________________________________</w:t>
      </w:r>
    </w:p>
    <w:p>
      <w:pPr>
        <w:pStyle w:val="ListBullet"/>
      </w:pPr>
      <w:r>
        <w:rPr>
          <w:sz w:val="20"/>
        </w:rPr>
        <w:t>Poste occupé : _________________________________________________</w:t>
      </w:r>
    </w:p>
    <w:p>
      <w:pPr>
        <w:pStyle w:val="ListBullet"/>
      </w:pPr>
      <w:r>
        <w:rPr>
          <w:sz w:val="20"/>
        </w:rPr>
        <w:t>Date d’entrée dans l’entreprise : ______________________________</w:t>
      </w:r>
    </w:p>
    <w:p>
      <w:pPr>
        <w:pStyle w:val="ListBullet"/>
      </w:pPr>
      <w:r>
        <w:rPr>
          <w:sz w:val="20"/>
        </w:rPr>
        <w:t>Type de contrat (CDI, CDD, etc.) : ______________________________</w:t>
      </w:r>
    </w:p>
    <w:p>
      <w:pPr>
        <w:pStyle w:val="ListBullet"/>
      </w:pPr>
      <w:r>
        <w:rPr>
          <w:sz w:val="20"/>
        </w:rPr>
        <w:t>Temps de travail (temps plein, temps partiel, nombre d’heures) : _______________</w:t>
      </w:r>
    </w:p>
    <w:p>
      <w:pPr>
        <w:pStyle w:val="ListBullet"/>
      </w:pPr>
      <w:r>
        <w:rPr>
          <w:sz w:val="20"/>
        </w:rPr>
        <w:t>Rémunération brute mensuelle : __________________________________</w:t>
      </w:r>
    </w:p>
    <w:p>
      <w:pPr>
        <w:pStyle w:val="ListBullet"/>
      </w:pPr>
      <w:r>
        <w:rPr>
          <w:sz w:val="20"/>
        </w:rPr>
        <w:t>Service ou département : ______________________________________</w:t>
      </w:r>
    </w:p>
    <w:p/>
    <w:p>
      <w:r>
        <w:rPr>
          <w:b w:val="0"/>
          <w:sz w:val="20"/>
        </w:rPr>
        <w:t>Cette attestation me sera nécessaire pour diverses démarches administratives et professionnelles.</w:t>
      </w:r>
    </w:p>
    <w:p/>
    <w:p>
      <w:r>
        <w:rPr>
          <w:b w:val="0"/>
          <w:sz w:val="20"/>
        </w:rPr>
        <w:t>Je vous remercie par avance de l’attention portée à ma demande et reste à votre disposition pour toute information complémentaire.</w:t>
      </w:r>
    </w:p>
    <w:p/>
    <w:p/>
    <w:p>
      <w:r>
        <w:rPr>
          <w:b w:val="0"/>
          <w:sz w:val="20"/>
        </w:rPr>
        <w:t>Veuillez agréer, Madame, Monsieur, l’expression de mes salutations distinguées.</w:t>
      </w:r>
    </w:p>
    <w:p/>
    <w:p/>
    <w:p/>
    <w:p>
      <w:r>
        <w:rPr>
          <w:b w:val="0"/>
          <w:sz w:val="20"/>
        </w:rPr>
        <w:t>Nom et Prénom : ______________________________________________</w:t>
      </w:r>
    </w:p>
    <w:p>
      <w:r>
        <w:rPr>
          <w:b w:val="0"/>
          <w:sz w:val="20"/>
        </w:rPr>
        <w:t>Signature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Coordonnées du 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Coordonnées de l’entreprise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Adresse : 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 et adresse : 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Téléphone : 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Numéro SIRET : 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https://juridique-travail.com/demande-d'attestation-de-travail/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https://juridique-travail.com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juridique-travail.com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travail.com/demande-d'attestation-de-travail/" TargetMode="External"/><Relationship Id="rId10" Type="http://schemas.openxmlformats.org/officeDocument/2006/relationships/hyperlink" Target="https://juridique-trav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